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A7D7" w14:textId="1205513D" w:rsidR="005774B4" w:rsidRDefault="00000000">
      <w:pPr>
        <w:pStyle w:val="Title"/>
      </w:pPr>
      <w:r>
        <w:t>Care Certificate Workbook – Standards 1 to 15</w:t>
      </w:r>
    </w:p>
    <w:p w14:paraId="37E9B5FA" w14:textId="77777777" w:rsidR="005774B4" w:rsidRDefault="00000000">
      <w:r>
        <w:t>This workbook covers assessment questions for Care Certificate Standards 1 to 15 (2025 update).</w:t>
      </w:r>
    </w:p>
    <w:p w14:paraId="1BF70D9E" w14:textId="77777777" w:rsidR="005774B4" w:rsidRDefault="00000000">
      <w:r>
        <w:br w:type="page"/>
      </w:r>
    </w:p>
    <w:p w14:paraId="6FD2190C" w14:textId="77777777" w:rsidR="005774B4" w:rsidRDefault="00000000">
      <w:pPr>
        <w:pStyle w:val="Heading1"/>
      </w:pPr>
      <w:r>
        <w:lastRenderedPageBreak/>
        <w:t>Standard 1: Understand your role</w:t>
      </w:r>
    </w:p>
    <w:p w14:paraId="6A17D978" w14:textId="77777777" w:rsidR="005774B4" w:rsidRDefault="00000000">
      <w:r>
        <w:t>Answer the following assessment criteria questions. Use the space provided to write your answers.</w:t>
      </w:r>
    </w:p>
    <w:p w14:paraId="2FFEB107" w14:textId="77777777" w:rsidR="005774B4" w:rsidRDefault="00000000">
      <w:pPr>
        <w:pStyle w:val="ListNumber"/>
      </w:pPr>
      <w:r>
        <w:t>1.1a Describe your main duties and responsibilities.</w:t>
      </w:r>
    </w:p>
    <w:p w14:paraId="58DA2A9D" w14:textId="77777777" w:rsidR="005774B4" w:rsidRDefault="00000000">
      <w:r>
        <w:t>__________________________________________________________________________________</w:t>
      </w:r>
    </w:p>
    <w:p w14:paraId="44A1B768" w14:textId="77777777" w:rsidR="005774B4" w:rsidRDefault="00000000">
      <w:r>
        <w:t>__________________________________________________________________________________</w:t>
      </w:r>
    </w:p>
    <w:p w14:paraId="0B05D99D" w14:textId="77777777" w:rsidR="005774B4" w:rsidRDefault="00000000">
      <w:r>
        <w:t>__________________________________________________________________________________</w:t>
      </w:r>
    </w:p>
    <w:p w14:paraId="7A7A24CA" w14:textId="77777777" w:rsidR="005774B4" w:rsidRDefault="00000000">
      <w:r>
        <w:t>__________________________________________________________________________________</w:t>
      </w:r>
    </w:p>
    <w:p w14:paraId="3AE24189" w14:textId="77777777" w:rsidR="005774B4" w:rsidRDefault="005774B4"/>
    <w:p w14:paraId="14F8EAAE" w14:textId="77777777" w:rsidR="005774B4" w:rsidRDefault="00000000">
      <w:pPr>
        <w:pStyle w:val="ListNumber"/>
      </w:pPr>
      <w:r>
        <w:t>1.1b List the standards and codes of conduct that relate to your role.</w:t>
      </w:r>
    </w:p>
    <w:p w14:paraId="2C4FDABF" w14:textId="77777777" w:rsidR="005774B4" w:rsidRDefault="00000000">
      <w:r>
        <w:t>__________________________________________________________________________________</w:t>
      </w:r>
    </w:p>
    <w:p w14:paraId="0E879A72" w14:textId="77777777" w:rsidR="005774B4" w:rsidRDefault="00000000">
      <w:r>
        <w:t>__________________________________________________________________________________</w:t>
      </w:r>
    </w:p>
    <w:p w14:paraId="033CBEB7" w14:textId="77777777" w:rsidR="005774B4" w:rsidRDefault="00000000">
      <w:r>
        <w:t>__________________________________________________________________________________</w:t>
      </w:r>
    </w:p>
    <w:p w14:paraId="4C6D27E7" w14:textId="77777777" w:rsidR="005774B4" w:rsidRDefault="00000000">
      <w:r>
        <w:t>__________________________________________________________________________________</w:t>
      </w:r>
    </w:p>
    <w:p w14:paraId="12A0B652" w14:textId="77777777" w:rsidR="005774B4" w:rsidRDefault="005774B4"/>
    <w:p w14:paraId="3A7F1366" w14:textId="77777777" w:rsidR="005774B4" w:rsidRDefault="00000000">
      <w:pPr>
        <w:pStyle w:val="ListNumber"/>
      </w:pPr>
      <w:r>
        <w:t>1.1c Demonstrate how you work according to your employer's agreed ways of working.</w:t>
      </w:r>
    </w:p>
    <w:p w14:paraId="3817FEF4" w14:textId="77777777" w:rsidR="005774B4" w:rsidRDefault="00000000">
      <w:r>
        <w:t>__________________________________________________________________________________</w:t>
      </w:r>
    </w:p>
    <w:p w14:paraId="0B9CBAC0" w14:textId="77777777" w:rsidR="005774B4" w:rsidRDefault="00000000">
      <w:r>
        <w:t>__________________________________________________________________________________</w:t>
      </w:r>
    </w:p>
    <w:p w14:paraId="16B4FEA4" w14:textId="77777777" w:rsidR="005774B4" w:rsidRDefault="00000000">
      <w:r>
        <w:t>__________________________________________________________________________________</w:t>
      </w:r>
    </w:p>
    <w:p w14:paraId="38999778" w14:textId="77777777" w:rsidR="005774B4" w:rsidRDefault="00000000">
      <w:r>
        <w:t>__________________________________________________________________________________</w:t>
      </w:r>
    </w:p>
    <w:p w14:paraId="7754B1C7" w14:textId="77777777" w:rsidR="005774B4" w:rsidRDefault="005774B4"/>
    <w:p w14:paraId="073521AC" w14:textId="77777777" w:rsidR="005774B4" w:rsidRDefault="00000000">
      <w:pPr>
        <w:pStyle w:val="ListNumber"/>
      </w:pPr>
      <w:r>
        <w:t>1.1d Explain how your background, attitudes, values, and beliefs might affect your work.</w:t>
      </w:r>
    </w:p>
    <w:p w14:paraId="1C597910" w14:textId="77777777" w:rsidR="005774B4" w:rsidRDefault="00000000">
      <w:r>
        <w:t>__________________________________________________________________________________</w:t>
      </w:r>
    </w:p>
    <w:p w14:paraId="2F86096B" w14:textId="77777777" w:rsidR="005774B4" w:rsidRDefault="00000000">
      <w:r>
        <w:t>__________________________________________________________________________________</w:t>
      </w:r>
    </w:p>
    <w:p w14:paraId="442426F6" w14:textId="77777777" w:rsidR="005774B4" w:rsidRDefault="00000000">
      <w:r>
        <w:t>__________________________________________________________________________________</w:t>
      </w:r>
    </w:p>
    <w:p w14:paraId="39F78415" w14:textId="77777777" w:rsidR="005774B4" w:rsidRDefault="00000000">
      <w:r>
        <w:t>__________________________________________________________________________________</w:t>
      </w:r>
    </w:p>
    <w:p w14:paraId="29859428" w14:textId="77777777" w:rsidR="00743130" w:rsidRDefault="00743130" w:rsidP="00743130">
      <w:r>
        <w:t>__________________________________________________________________________________</w:t>
      </w:r>
    </w:p>
    <w:p w14:paraId="049181A0" w14:textId="77777777" w:rsidR="00743130" w:rsidRDefault="00743130" w:rsidP="00743130">
      <w:r>
        <w:t>__________________________________________________________________________________</w:t>
      </w:r>
    </w:p>
    <w:p w14:paraId="6792F5DD" w14:textId="77777777" w:rsidR="005774B4" w:rsidRDefault="005774B4"/>
    <w:p w14:paraId="0BEF1021" w14:textId="77777777" w:rsidR="005774B4" w:rsidRDefault="00000000">
      <w:pPr>
        <w:pStyle w:val="ListNumber"/>
      </w:pPr>
      <w:r>
        <w:lastRenderedPageBreak/>
        <w:t>1.1e Identify opportunities for professional and career development in your sector.</w:t>
      </w:r>
    </w:p>
    <w:p w14:paraId="6D4A8A97" w14:textId="77777777" w:rsidR="005774B4" w:rsidRDefault="00000000">
      <w:r>
        <w:t>__________________________________________________________________________________</w:t>
      </w:r>
    </w:p>
    <w:p w14:paraId="5FB3C36E" w14:textId="77777777" w:rsidR="005774B4" w:rsidRDefault="00000000">
      <w:r>
        <w:t>__________________________________________________________________________________</w:t>
      </w:r>
    </w:p>
    <w:p w14:paraId="0E5D477A" w14:textId="77777777" w:rsidR="005774B4" w:rsidRDefault="00000000">
      <w:r>
        <w:t>__________________________________________________________________________________</w:t>
      </w:r>
    </w:p>
    <w:p w14:paraId="2B8BD81B" w14:textId="77777777" w:rsidR="005774B4" w:rsidRDefault="00000000">
      <w:r>
        <w:t>__________________________________________________________________________________</w:t>
      </w:r>
    </w:p>
    <w:p w14:paraId="2EEE53E9" w14:textId="77777777" w:rsidR="005774B4" w:rsidRDefault="005774B4"/>
    <w:p w14:paraId="0815CBCB" w14:textId="77777777" w:rsidR="005774B4" w:rsidRDefault="00000000">
      <w:r>
        <w:br w:type="page"/>
      </w:r>
    </w:p>
    <w:p w14:paraId="4737DC6C" w14:textId="77777777" w:rsidR="005774B4" w:rsidRDefault="00000000">
      <w:pPr>
        <w:pStyle w:val="Heading1"/>
      </w:pPr>
      <w:r>
        <w:lastRenderedPageBreak/>
        <w:t>Standard 2: Your personal development</w:t>
      </w:r>
    </w:p>
    <w:p w14:paraId="4510057C" w14:textId="77777777" w:rsidR="005774B4" w:rsidRDefault="00000000">
      <w:r>
        <w:t>Answer the following assessment criteria questions. Use the space provided to write your answers.</w:t>
      </w:r>
    </w:p>
    <w:p w14:paraId="12AF2F41" w14:textId="77777777" w:rsidR="005774B4" w:rsidRDefault="00000000">
      <w:pPr>
        <w:pStyle w:val="ListNumber"/>
      </w:pPr>
      <w:r>
        <w:t>2.1a Describe how you identify your learning needs and agree a personal development plan.</w:t>
      </w:r>
    </w:p>
    <w:p w14:paraId="65B495D8" w14:textId="77777777" w:rsidR="005774B4" w:rsidRDefault="00000000">
      <w:r>
        <w:t>__________________________________________________________________________________</w:t>
      </w:r>
    </w:p>
    <w:p w14:paraId="5BE57960" w14:textId="77777777" w:rsidR="005774B4" w:rsidRDefault="00000000">
      <w:r>
        <w:t>__________________________________________________________________________________</w:t>
      </w:r>
    </w:p>
    <w:p w14:paraId="0D6E4606" w14:textId="77777777" w:rsidR="005774B4" w:rsidRDefault="00000000">
      <w:r>
        <w:t>__________________________________________________________________________________</w:t>
      </w:r>
    </w:p>
    <w:p w14:paraId="5A81081B" w14:textId="77777777" w:rsidR="005774B4" w:rsidRDefault="00000000">
      <w:r>
        <w:t>__________________________________________________________________________________</w:t>
      </w:r>
    </w:p>
    <w:p w14:paraId="2320C8EE" w14:textId="77777777" w:rsidR="005774B4" w:rsidRDefault="005774B4"/>
    <w:p w14:paraId="3BC91320" w14:textId="77777777" w:rsidR="005774B4" w:rsidRDefault="00000000">
      <w:pPr>
        <w:pStyle w:val="ListNumber"/>
      </w:pPr>
      <w:r>
        <w:t>2.1b Explain the importance of feedback in improving the way you work.</w:t>
      </w:r>
    </w:p>
    <w:p w14:paraId="2BEF8319" w14:textId="77777777" w:rsidR="005774B4" w:rsidRDefault="00000000">
      <w:r>
        <w:t>__________________________________________________________________________________</w:t>
      </w:r>
    </w:p>
    <w:p w14:paraId="1E853312" w14:textId="77777777" w:rsidR="005774B4" w:rsidRDefault="00000000">
      <w:r>
        <w:t>__________________________________________________________________________________</w:t>
      </w:r>
    </w:p>
    <w:p w14:paraId="7704FCF9" w14:textId="77777777" w:rsidR="005774B4" w:rsidRDefault="00000000">
      <w:r>
        <w:t>__________________________________________________________________________________</w:t>
      </w:r>
    </w:p>
    <w:p w14:paraId="1569C895" w14:textId="77777777" w:rsidR="005774B4" w:rsidRDefault="00000000">
      <w:r>
        <w:t>__________________________________________________________________________________</w:t>
      </w:r>
    </w:p>
    <w:p w14:paraId="1640B3CE" w14:textId="77777777" w:rsidR="005774B4" w:rsidRDefault="005774B4"/>
    <w:p w14:paraId="4B3E97BD" w14:textId="77777777" w:rsidR="005774B4" w:rsidRDefault="00000000">
      <w:pPr>
        <w:pStyle w:val="ListNumber"/>
      </w:pPr>
      <w:r>
        <w:t>2.1c Contribute to and agree your own personal development plan.</w:t>
      </w:r>
    </w:p>
    <w:p w14:paraId="3B500673" w14:textId="77777777" w:rsidR="005774B4" w:rsidRDefault="00000000">
      <w:r>
        <w:t>__________________________________________________________________________________</w:t>
      </w:r>
    </w:p>
    <w:p w14:paraId="08144CFC" w14:textId="77777777" w:rsidR="005774B4" w:rsidRDefault="00000000">
      <w:r>
        <w:t>__________________________________________________________________________________</w:t>
      </w:r>
    </w:p>
    <w:p w14:paraId="0DDA25E8" w14:textId="77777777" w:rsidR="005774B4" w:rsidRDefault="00000000">
      <w:r>
        <w:t>__________________________________________________________________________________</w:t>
      </w:r>
    </w:p>
    <w:p w14:paraId="04ECFE44" w14:textId="77777777" w:rsidR="005774B4" w:rsidRDefault="00000000">
      <w:r>
        <w:t>__________________________________________________________________________________</w:t>
      </w:r>
    </w:p>
    <w:p w14:paraId="12E32709" w14:textId="77777777" w:rsidR="005774B4" w:rsidRDefault="005774B4"/>
    <w:p w14:paraId="2F5D3DD1" w14:textId="77777777" w:rsidR="005774B4" w:rsidRDefault="00000000">
      <w:pPr>
        <w:pStyle w:val="ListNumber"/>
      </w:pPr>
      <w:r>
        <w:t>2.2a Describe the functional level of skills needed for your role.</w:t>
      </w:r>
    </w:p>
    <w:p w14:paraId="27194196" w14:textId="77777777" w:rsidR="005774B4" w:rsidRDefault="00000000">
      <w:r>
        <w:t>__________________________________________________________________________________</w:t>
      </w:r>
    </w:p>
    <w:p w14:paraId="0EF5D5FC" w14:textId="77777777" w:rsidR="005774B4" w:rsidRDefault="00000000">
      <w:r>
        <w:t>__________________________________________________________________________________</w:t>
      </w:r>
    </w:p>
    <w:p w14:paraId="081EEAC2" w14:textId="77777777" w:rsidR="005774B4" w:rsidRDefault="00000000">
      <w:r>
        <w:t>__________________________________________________________________________________</w:t>
      </w:r>
    </w:p>
    <w:p w14:paraId="2520CF86" w14:textId="77777777" w:rsidR="005774B4" w:rsidRDefault="00000000">
      <w:r>
        <w:t>__________________________________________________________________________________</w:t>
      </w:r>
    </w:p>
    <w:p w14:paraId="76C6003F" w14:textId="77777777" w:rsidR="005774B4" w:rsidRDefault="005774B4"/>
    <w:p w14:paraId="25047669" w14:textId="77777777" w:rsidR="005774B4" w:rsidRDefault="00000000">
      <w:pPr>
        <w:pStyle w:val="ListNumber"/>
      </w:pPr>
      <w:r>
        <w:t>2.2b Explain where to find support to check and develop your skills.</w:t>
      </w:r>
    </w:p>
    <w:p w14:paraId="373F67D9" w14:textId="77777777" w:rsidR="005774B4" w:rsidRDefault="00000000">
      <w:r>
        <w:t>__________________________________________________________________________________</w:t>
      </w:r>
    </w:p>
    <w:p w14:paraId="167FB12C" w14:textId="77777777" w:rsidR="005774B4" w:rsidRDefault="00000000">
      <w:r>
        <w:lastRenderedPageBreak/>
        <w:t>__________________________________________________________________________________</w:t>
      </w:r>
    </w:p>
    <w:p w14:paraId="3BBCA772" w14:textId="77777777" w:rsidR="005774B4" w:rsidRDefault="00000000">
      <w:r>
        <w:t>__________________________________________________________________________________</w:t>
      </w:r>
    </w:p>
    <w:p w14:paraId="4F709EAC" w14:textId="77777777" w:rsidR="005774B4" w:rsidRDefault="00000000">
      <w:r>
        <w:t>__________________________________________________________________________________</w:t>
      </w:r>
    </w:p>
    <w:p w14:paraId="2E8419A8" w14:textId="77777777" w:rsidR="005774B4" w:rsidRDefault="005774B4"/>
    <w:p w14:paraId="1CD90E76" w14:textId="77777777" w:rsidR="005774B4" w:rsidRDefault="00000000">
      <w:r>
        <w:br w:type="page"/>
      </w:r>
    </w:p>
    <w:p w14:paraId="4E0C82D5" w14:textId="77777777" w:rsidR="005774B4" w:rsidRDefault="00000000">
      <w:pPr>
        <w:pStyle w:val="Heading1"/>
      </w:pPr>
      <w:r>
        <w:lastRenderedPageBreak/>
        <w:t>Standard 3: Duty of care</w:t>
      </w:r>
    </w:p>
    <w:p w14:paraId="51040789" w14:textId="77777777" w:rsidR="005774B4" w:rsidRDefault="00000000">
      <w:r>
        <w:t>Answer the following assessment criteria questions. Use the space provided to write your answers.</w:t>
      </w:r>
    </w:p>
    <w:p w14:paraId="22A1EAAA" w14:textId="77777777" w:rsidR="005774B4" w:rsidRDefault="00000000">
      <w:pPr>
        <w:pStyle w:val="ListNumber"/>
      </w:pPr>
      <w:r>
        <w:t>3.1a Define 'duty of care' and 'duty of candour'.</w:t>
      </w:r>
    </w:p>
    <w:p w14:paraId="38B431B5" w14:textId="77777777" w:rsidR="005774B4" w:rsidRDefault="00000000">
      <w:r>
        <w:t>__________________________________________________________________________________</w:t>
      </w:r>
    </w:p>
    <w:p w14:paraId="73E3BE33" w14:textId="77777777" w:rsidR="005774B4" w:rsidRDefault="00000000">
      <w:r>
        <w:t>__________________________________________________________________________________</w:t>
      </w:r>
    </w:p>
    <w:p w14:paraId="03049561" w14:textId="77777777" w:rsidR="005774B4" w:rsidRDefault="00000000">
      <w:r>
        <w:t>__________________________________________________________________________________</w:t>
      </w:r>
    </w:p>
    <w:p w14:paraId="61E35E76" w14:textId="77777777" w:rsidR="005774B4" w:rsidRDefault="00000000">
      <w:r>
        <w:t>__________________________________________________________________________________</w:t>
      </w:r>
    </w:p>
    <w:p w14:paraId="6AABC5DC" w14:textId="77777777" w:rsidR="005774B4" w:rsidRDefault="005774B4"/>
    <w:p w14:paraId="5AD27677" w14:textId="77777777" w:rsidR="005774B4" w:rsidRDefault="00000000">
      <w:pPr>
        <w:pStyle w:val="ListNumber"/>
      </w:pPr>
      <w:r>
        <w:t>3.1b Describe how duty of care affects your role.</w:t>
      </w:r>
    </w:p>
    <w:p w14:paraId="5717A27F" w14:textId="77777777" w:rsidR="005774B4" w:rsidRDefault="00000000">
      <w:r>
        <w:t>__________________________________________________________________________________</w:t>
      </w:r>
    </w:p>
    <w:p w14:paraId="40C1D839" w14:textId="77777777" w:rsidR="005774B4" w:rsidRDefault="00000000">
      <w:r>
        <w:t>__________________________________________________________________________________</w:t>
      </w:r>
    </w:p>
    <w:p w14:paraId="6790E6BC" w14:textId="77777777" w:rsidR="005774B4" w:rsidRDefault="00000000">
      <w:r>
        <w:t>__________________________________________________________________________________</w:t>
      </w:r>
    </w:p>
    <w:p w14:paraId="3CF0A6F2" w14:textId="77777777" w:rsidR="005774B4" w:rsidRDefault="00000000">
      <w:r>
        <w:t>__________________________________________________________________________________</w:t>
      </w:r>
    </w:p>
    <w:p w14:paraId="774153EC" w14:textId="77777777" w:rsidR="005774B4" w:rsidRDefault="005774B4"/>
    <w:p w14:paraId="203D85EA" w14:textId="77777777" w:rsidR="005774B4" w:rsidRDefault="00000000">
      <w:pPr>
        <w:pStyle w:val="ListNumber"/>
      </w:pPr>
      <w:r>
        <w:t>3.2a Describe dilemmas between duty of care and individual rights.</w:t>
      </w:r>
    </w:p>
    <w:p w14:paraId="73471B2D" w14:textId="77777777" w:rsidR="005774B4" w:rsidRDefault="00000000">
      <w:r>
        <w:t>__________________________________________________________________________________</w:t>
      </w:r>
    </w:p>
    <w:p w14:paraId="09EA7DE5" w14:textId="77777777" w:rsidR="005774B4" w:rsidRDefault="00000000">
      <w:r>
        <w:t>__________________________________________________________________________________</w:t>
      </w:r>
    </w:p>
    <w:p w14:paraId="03EC66ED" w14:textId="77777777" w:rsidR="005774B4" w:rsidRDefault="00000000">
      <w:r>
        <w:t>__________________________________________________________________________________</w:t>
      </w:r>
    </w:p>
    <w:p w14:paraId="1F35566F" w14:textId="77777777" w:rsidR="005774B4" w:rsidRDefault="00000000">
      <w:r>
        <w:t>__________________________________________________________________________________</w:t>
      </w:r>
    </w:p>
    <w:p w14:paraId="5C41ACF9" w14:textId="77777777" w:rsidR="005774B4" w:rsidRDefault="005774B4"/>
    <w:p w14:paraId="5E95C5B1" w14:textId="77777777" w:rsidR="005774B4" w:rsidRDefault="00000000">
      <w:pPr>
        <w:pStyle w:val="ListNumber"/>
      </w:pPr>
      <w:r>
        <w:t>3.3a Demonstrate how to respond to complaints.</w:t>
      </w:r>
    </w:p>
    <w:p w14:paraId="32CDED18" w14:textId="77777777" w:rsidR="005774B4" w:rsidRDefault="00000000">
      <w:r>
        <w:t>__________________________________________________________________________________</w:t>
      </w:r>
    </w:p>
    <w:p w14:paraId="210D8ABC" w14:textId="77777777" w:rsidR="005774B4" w:rsidRDefault="00000000">
      <w:r>
        <w:t>__________________________________________________________________________________</w:t>
      </w:r>
    </w:p>
    <w:p w14:paraId="1F90200C" w14:textId="77777777" w:rsidR="005774B4" w:rsidRDefault="00000000">
      <w:r>
        <w:t>__________________________________________________________________________________</w:t>
      </w:r>
    </w:p>
    <w:p w14:paraId="772A265A" w14:textId="77777777" w:rsidR="005774B4" w:rsidRDefault="00000000">
      <w:r>
        <w:t>__________________________________________________________________________________</w:t>
      </w:r>
    </w:p>
    <w:p w14:paraId="270E3B2A" w14:textId="77777777" w:rsidR="005774B4" w:rsidRDefault="005774B4"/>
    <w:p w14:paraId="68008675" w14:textId="77777777" w:rsidR="005774B4" w:rsidRDefault="00000000">
      <w:pPr>
        <w:pStyle w:val="ListNumber"/>
      </w:pPr>
      <w:r>
        <w:t>3.5a List situations that may cause confrontation.</w:t>
      </w:r>
    </w:p>
    <w:p w14:paraId="77332C4A" w14:textId="77777777" w:rsidR="005774B4" w:rsidRDefault="00000000">
      <w:r>
        <w:t>__________________________________________________________________________________</w:t>
      </w:r>
    </w:p>
    <w:p w14:paraId="01370168" w14:textId="77777777" w:rsidR="005774B4" w:rsidRDefault="00000000">
      <w:r>
        <w:lastRenderedPageBreak/>
        <w:t>__________________________________________________________________________________</w:t>
      </w:r>
    </w:p>
    <w:p w14:paraId="363DA343" w14:textId="77777777" w:rsidR="005774B4" w:rsidRDefault="00000000">
      <w:r>
        <w:t>__________________________________________________________________________________</w:t>
      </w:r>
    </w:p>
    <w:p w14:paraId="75AD08D2" w14:textId="77777777" w:rsidR="005774B4" w:rsidRDefault="00000000">
      <w:r>
        <w:t>__________________________________________________________________________________</w:t>
      </w:r>
    </w:p>
    <w:p w14:paraId="0A385089" w14:textId="77777777" w:rsidR="005774B4" w:rsidRDefault="005774B4"/>
    <w:p w14:paraId="2D764EFE" w14:textId="77777777" w:rsidR="005774B4" w:rsidRDefault="00000000">
      <w:r>
        <w:br w:type="page"/>
      </w:r>
    </w:p>
    <w:p w14:paraId="2EC13B18" w14:textId="77777777" w:rsidR="005774B4" w:rsidRDefault="00000000">
      <w:pPr>
        <w:pStyle w:val="Heading1"/>
      </w:pPr>
      <w:r>
        <w:lastRenderedPageBreak/>
        <w:t>Standard 4: Equality, diversity, inclusion and human rights</w:t>
      </w:r>
    </w:p>
    <w:p w14:paraId="4604D2DF" w14:textId="77777777" w:rsidR="005774B4" w:rsidRDefault="00000000">
      <w:r>
        <w:t>Answer the following assessment criteria questions. Use the space provided to write your answers.</w:t>
      </w:r>
    </w:p>
    <w:p w14:paraId="421A95F8" w14:textId="77777777" w:rsidR="005774B4" w:rsidRDefault="00000000">
      <w:pPr>
        <w:pStyle w:val="ListNumber"/>
      </w:pPr>
      <w:r>
        <w:t>4.1a Explain what is meant by equality, diversity, inclusion and human rights.</w:t>
      </w:r>
    </w:p>
    <w:p w14:paraId="10F82696" w14:textId="77777777" w:rsidR="005774B4" w:rsidRDefault="00000000">
      <w:r>
        <w:t>__________________________________________________________________________________</w:t>
      </w:r>
    </w:p>
    <w:p w14:paraId="1AECF3A7" w14:textId="77777777" w:rsidR="005774B4" w:rsidRDefault="00000000">
      <w:r>
        <w:t>__________________________________________________________________________________</w:t>
      </w:r>
    </w:p>
    <w:p w14:paraId="0F4C1920" w14:textId="77777777" w:rsidR="005774B4" w:rsidRDefault="00000000">
      <w:r>
        <w:t>__________________________________________________________________________________</w:t>
      </w:r>
    </w:p>
    <w:p w14:paraId="756C90BA" w14:textId="77777777" w:rsidR="005774B4" w:rsidRDefault="00000000">
      <w:r>
        <w:t>__________________________________________________________________________________</w:t>
      </w:r>
    </w:p>
    <w:p w14:paraId="60F920EF" w14:textId="77777777" w:rsidR="005774B4" w:rsidRDefault="005774B4"/>
    <w:p w14:paraId="50716A48" w14:textId="77777777" w:rsidR="005774B4" w:rsidRDefault="00000000">
      <w:pPr>
        <w:pStyle w:val="ListNumber"/>
      </w:pPr>
      <w:r>
        <w:t>4.1b Explain what is meant by bias and discrimination.</w:t>
      </w:r>
    </w:p>
    <w:p w14:paraId="2A0736DB" w14:textId="77777777" w:rsidR="005774B4" w:rsidRDefault="00000000">
      <w:r>
        <w:t>__________________________________________________________________________________</w:t>
      </w:r>
    </w:p>
    <w:p w14:paraId="71D03C35" w14:textId="77777777" w:rsidR="005774B4" w:rsidRDefault="00000000">
      <w:r>
        <w:t>__________________________________________________________________________________</w:t>
      </w:r>
    </w:p>
    <w:p w14:paraId="5CA2B67D" w14:textId="77777777" w:rsidR="005774B4" w:rsidRDefault="00000000">
      <w:r>
        <w:t>__________________________________________________________________________________</w:t>
      </w:r>
    </w:p>
    <w:p w14:paraId="693FAF33" w14:textId="77777777" w:rsidR="005774B4" w:rsidRDefault="00000000">
      <w:r>
        <w:t>__________________________________________________________________________________</w:t>
      </w:r>
    </w:p>
    <w:p w14:paraId="4B3136E8" w14:textId="77777777" w:rsidR="005774B4" w:rsidRDefault="005774B4"/>
    <w:p w14:paraId="3A143407" w14:textId="77777777" w:rsidR="005774B4" w:rsidRDefault="00000000">
      <w:pPr>
        <w:pStyle w:val="ListNumber"/>
      </w:pPr>
      <w:r>
        <w:t>4.2a Identify the legislation and codes of practice relevant to your role.</w:t>
      </w:r>
    </w:p>
    <w:p w14:paraId="341CD0E7" w14:textId="77777777" w:rsidR="005774B4" w:rsidRDefault="00000000">
      <w:r>
        <w:t>__________________________________________________________________________________</w:t>
      </w:r>
    </w:p>
    <w:p w14:paraId="5086F805" w14:textId="77777777" w:rsidR="005774B4" w:rsidRDefault="00000000">
      <w:r>
        <w:t>__________________________________________________________________________________</w:t>
      </w:r>
    </w:p>
    <w:p w14:paraId="64E5CA4E" w14:textId="77777777" w:rsidR="005774B4" w:rsidRDefault="00000000">
      <w:r>
        <w:t>__________________________________________________________________________________</w:t>
      </w:r>
    </w:p>
    <w:p w14:paraId="5E8F0127" w14:textId="77777777" w:rsidR="005774B4" w:rsidRDefault="00000000">
      <w:r>
        <w:t>__________________________________________________________________________________</w:t>
      </w:r>
    </w:p>
    <w:p w14:paraId="2F2C27CF" w14:textId="77777777" w:rsidR="005774B4" w:rsidRDefault="005774B4"/>
    <w:p w14:paraId="4C000697" w14:textId="77777777" w:rsidR="005774B4" w:rsidRDefault="00000000">
      <w:pPr>
        <w:pStyle w:val="ListNumber"/>
      </w:pPr>
      <w:r>
        <w:t>4.2b Demonstrate inclusive interactions with individuals.</w:t>
      </w:r>
    </w:p>
    <w:p w14:paraId="3809B941" w14:textId="77777777" w:rsidR="005774B4" w:rsidRDefault="00000000">
      <w:r>
        <w:t>__________________________________________________________________________________</w:t>
      </w:r>
    </w:p>
    <w:p w14:paraId="6814C9C1" w14:textId="77777777" w:rsidR="005774B4" w:rsidRDefault="00000000">
      <w:r>
        <w:t>__________________________________________________________________________________</w:t>
      </w:r>
    </w:p>
    <w:p w14:paraId="008CD479" w14:textId="77777777" w:rsidR="005774B4" w:rsidRDefault="00000000">
      <w:r>
        <w:t>__________________________________________________________________________________</w:t>
      </w:r>
    </w:p>
    <w:p w14:paraId="35BFD3E4" w14:textId="77777777" w:rsidR="005774B4" w:rsidRDefault="00000000">
      <w:r>
        <w:t>__________________________________________________________________________________</w:t>
      </w:r>
    </w:p>
    <w:p w14:paraId="1B309292" w14:textId="77777777" w:rsidR="005774B4" w:rsidRDefault="005774B4"/>
    <w:p w14:paraId="3173A795" w14:textId="77777777" w:rsidR="005774B4" w:rsidRDefault="00000000">
      <w:pPr>
        <w:pStyle w:val="ListNumber"/>
      </w:pPr>
      <w:r>
        <w:t>4.3a Identify sources of advice about equality and human rights.</w:t>
      </w:r>
    </w:p>
    <w:p w14:paraId="3CF0CFFA" w14:textId="77777777" w:rsidR="005774B4" w:rsidRDefault="00000000">
      <w:r>
        <w:t>__________________________________________________________________________________</w:t>
      </w:r>
    </w:p>
    <w:p w14:paraId="7D678348" w14:textId="77777777" w:rsidR="005774B4" w:rsidRDefault="00000000">
      <w:r>
        <w:lastRenderedPageBreak/>
        <w:t>__________________________________________________________________________________</w:t>
      </w:r>
    </w:p>
    <w:p w14:paraId="07245CB8" w14:textId="77777777" w:rsidR="005774B4" w:rsidRDefault="00000000">
      <w:r>
        <w:t>__________________________________________________________________________________</w:t>
      </w:r>
    </w:p>
    <w:p w14:paraId="1905A031" w14:textId="77777777" w:rsidR="005774B4" w:rsidRDefault="00000000">
      <w:r>
        <w:t>__________________________________________________________________________________</w:t>
      </w:r>
    </w:p>
    <w:p w14:paraId="07DF24C3" w14:textId="77777777" w:rsidR="005774B4" w:rsidRDefault="005774B4"/>
    <w:p w14:paraId="1691FFB8" w14:textId="77777777" w:rsidR="005774B4" w:rsidRDefault="00000000">
      <w:r>
        <w:br w:type="page"/>
      </w:r>
    </w:p>
    <w:p w14:paraId="7A0BF621" w14:textId="77777777" w:rsidR="005774B4" w:rsidRDefault="00000000">
      <w:pPr>
        <w:pStyle w:val="Heading1"/>
      </w:pPr>
      <w:r>
        <w:lastRenderedPageBreak/>
        <w:t>Standard 5: Work in a person-centred way</w:t>
      </w:r>
    </w:p>
    <w:p w14:paraId="37EE4A59" w14:textId="77777777" w:rsidR="005774B4" w:rsidRDefault="00000000">
      <w:r>
        <w:t>Answer the following assessment criteria questions. Use the space provided to write your answers.</w:t>
      </w:r>
    </w:p>
    <w:p w14:paraId="4BA703A2" w14:textId="77777777" w:rsidR="005774B4" w:rsidRDefault="00000000">
      <w:pPr>
        <w:pStyle w:val="ListNumber"/>
      </w:pPr>
      <w:r>
        <w:t>5.1a Identify person-centred values and describe how to put them into practice.</w:t>
      </w:r>
    </w:p>
    <w:p w14:paraId="61434CBE" w14:textId="77777777" w:rsidR="005774B4" w:rsidRDefault="00000000">
      <w:r>
        <w:t>__________________________________________________________________________________</w:t>
      </w:r>
    </w:p>
    <w:p w14:paraId="6DE40EA1" w14:textId="77777777" w:rsidR="005774B4" w:rsidRDefault="00000000">
      <w:r>
        <w:t>__________________________________________________________________________________</w:t>
      </w:r>
    </w:p>
    <w:p w14:paraId="61122F1F" w14:textId="77777777" w:rsidR="005774B4" w:rsidRDefault="00000000">
      <w:r>
        <w:t>__________________________________________________________________________________</w:t>
      </w:r>
    </w:p>
    <w:p w14:paraId="11A6A30A" w14:textId="77777777" w:rsidR="005774B4" w:rsidRDefault="00000000">
      <w:r>
        <w:t>__________________________________________________________________________________</w:t>
      </w:r>
    </w:p>
    <w:p w14:paraId="40C963E4" w14:textId="77777777" w:rsidR="005774B4" w:rsidRDefault="005774B4"/>
    <w:p w14:paraId="0909F095" w14:textId="77777777" w:rsidR="005774B4" w:rsidRDefault="00000000">
      <w:pPr>
        <w:pStyle w:val="ListNumber"/>
      </w:pPr>
      <w:r>
        <w:t>5.1b Describe why it's important to promote person-centred values.</w:t>
      </w:r>
    </w:p>
    <w:p w14:paraId="5D5F33EF" w14:textId="77777777" w:rsidR="005774B4" w:rsidRDefault="00000000">
      <w:r>
        <w:t>__________________________________________________________________________________</w:t>
      </w:r>
    </w:p>
    <w:p w14:paraId="28582D52" w14:textId="77777777" w:rsidR="005774B4" w:rsidRDefault="00000000">
      <w:r>
        <w:t>__________________________________________________________________________________</w:t>
      </w:r>
    </w:p>
    <w:p w14:paraId="59CF5FEE" w14:textId="77777777" w:rsidR="005774B4" w:rsidRDefault="00000000">
      <w:r>
        <w:t>__________________________________________________________________________________</w:t>
      </w:r>
    </w:p>
    <w:p w14:paraId="03A00FB2" w14:textId="77777777" w:rsidR="005774B4" w:rsidRDefault="00000000">
      <w:r>
        <w:t>__________________________________________________________________________________</w:t>
      </w:r>
    </w:p>
    <w:p w14:paraId="2E86D829" w14:textId="77777777" w:rsidR="005774B4" w:rsidRDefault="005774B4"/>
    <w:p w14:paraId="061F7517" w14:textId="77777777" w:rsidR="005774B4" w:rsidRDefault="00000000">
      <w:pPr>
        <w:pStyle w:val="ListNumber"/>
      </w:pPr>
      <w:r>
        <w:t>5.2a Describe the importance of understanding an individual’s history and preferences.</w:t>
      </w:r>
    </w:p>
    <w:p w14:paraId="7FDB9ECF" w14:textId="77777777" w:rsidR="005774B4" w:rsidRDefault="00000000">
      <w:r>
        <w:t>__________________________________________________________________________________</w:t>
      </w:r>
    </w:p>
    <w:p w14:paraId="276878E4" w14:textId="77777777" w:rsidR="005774B4" w:rsidRDefault="00000000">
      <w:r>
        <w:t>__________________________________________________________________________________</w:t>
      </w:r>
    </w:p>
    <w:p w14:paraId="6DF288E2" w14:textId="77777777" w:rsidR="005774B4" w:rsidRDefault="00000000">
      <w:r>
        <w:t>__________________________________________________________________________________</w:t>
      </w:r>
    </w:p>
    <w:p w14:paraId="0C7A3FF0" w14:textId="77777777" w:rsidR="005774B4" w:rsidRDefault="00000000">
      <w:r>
        <w:t>__________________________________________________________________________________</w:t>
      </w:r>
    </w:p>
    <w:p w14:paraId="48F39B00" w14:textId="77777777" w:rsidR="005774B4" w:rsidRDefault="005774B4"/>
    <w:p w14:paraId="448E2D69" w14:textId="77777777" w:rsidR="005774B4" w:rsidRDefault="00000000">
      <w:pPr>
        <w:pStyle w:val="ListNumber"/>
      </w:pPr>
      <w:r>
        <w:t>5.3a Identify relevant legislation relating to mental capacity.</w:t>
      </w:r>
    </w:p>
    <w:p w14:paraId="1D70E9E4" w14:textId="77777777" w:rsidR="005774B4" w:rsidRDefault="00000000">
      <w:r>
        <w:t>__________________________________________________________________________________</w:t>
      </w:r>
    </w:p>
    <w:p w14:paraId="0FC99404" w14:textId="77777777" w:rsidR="005774B4" w:rsidRDefault="00000000">
      <w:r>
        <w:t>__________________________________________________________________________________</w:t>
      </w:r>
    </w:p>
    <w:p w14:paraId="43401C2B" w14:textId="77777777" w:rsidR="005774B4" w:rsidRDefault="00000000">
      <w:r>
        <w:t>__________________________________________________________________________________</w:t>
      </w:r>
    </w:p>
    <w:p w14:paraId="0D8578BD" w14:textId="77777777" w:rsidR="005774B4" w:rsidRDefault="00000000">
      <w:r>
        <w:t>__________________________________________________________________________________</w:t>
      </w:r>
    </w:p>
    <w:p w14:paraId="54759957" w14:textId="77777777" w:rsidR="005774B4" w:rsidRDefault="005774B4"/>
    <w:p w14:paraId="3E887EAA" w14:textId="77777777" w:rsidR="005774B4" w:rsidRDefault="00000000">
      <w:pPr>
        <w:pStyle w:val="ListNumber"/>
      </w:pPr>
      <w:r>
        <w:t>5.4a Describe how to minimise environmental factors causing discomfort.</w:t>
      </w:r>
    </w:p>
    <w:p w14:paraId="1570145B" w14:textId="77777777" w:rsidR="005774B4" w:rsidRDefault="00000000">
      <w:r>
        <w:t>__________________________________________________________________________________</w:t>
      </w:r>
    </w:p>
    <w:p w14:paraId="07C99D4F" w14:textId="77777777" w:rsidR="005774B4" w:rsidRDefault="00000000">
      <w:r>
        <w:lastRenderedPageBreak/>
        <w:t>__________________________________________________________________________________</w:t>
      </w:r>
    </w:p>
    <w:p w14:paraId="5CA4A6A8" w14:textId="77777777" w:rsidR="005774B4" w:rsidRDefault="00000000">
      <w:r>
        <w:t>__________________________________________________________________________________</w:t>
      </w:r>
    </w:p>
    <w:p w14:paraId="339A5565" w14:textId="77777777" w:rsidR="005774B4" w:rsidRDefault="00000000">
      <w:r>
        <w:t>__________________________________________________________________________________</w:t>
      </w:r>
    </w:p>
    <w:p w14:paraId="42CADFC7" w14:textId="77777777" w:rsidR="005774B4" w:rsidRDefault="005774B4"/>
    <w:p w14:paraId="7BF7B832" w14:textId="77777777" w:rsidR="005774B4" w:rsidRDefault="00000000">
      <w:r>
        <w:br w:type="page"/>
      </w:r>
    </w:p>
    <w:p w14:paraId="69624D5F" w14:textId="77777777" w:rsidR="005774B4" w:rsidRDefault="00000000">
      <w:pPr>
        <w:pStyle w:val="Heading1"/>
      </w:pPr>
      <w:r>
        <w:lastRenderedPageBreak/>
        <w:t>Standard 6: Communication</w:t>
      </w:r>
    </w:p>
    <w:p w14:paraId="7B3F3569" w14:textId="77777777" w:rsidR="005774B4" w:rsidRDefault="00000000">
      <w:r>
        <w:t>Answer the following assessment criteria questions. Use the space provided to write your answers.</w:t>
      </w:r>
    </w:p>
    <w:p w14:paraId="42F0FFAB" w14:textId="77777777" w:rsidR="005774B4" w:rsidRDefault="00000000">
      <w:pPr>
        <w:pStyle w:val="ListNumber"/>
      </w:pPr>
      <w:r>
        <w:t>6.1a Describe different ways people communicate.</w:t>
      </w:r>
    </w:p>
    <w:p w14:paraId="328D2CFF" w14:textId="77777777" w:rsidR="005774B4" w:rsidRDefault="00000000">
      <w:r>
        <w:t>__________________________________________________________________________________</w:t>
      </w:r>
    </w:p>
    <w:p w14:paraId="6D03FF5C" w14:textId="77777777" w:rsidR="005774B4" w:rsidRDefault="00000000">
      <w:r>
        <w:t>__________________________________________________________________________________</w:t>
      </w:r>
    </w:p>
    <w:p w14:paraId="4D686CA0" w14:textId="77777777" w:rsidR="005774B4" w:rsidRDefault="00000000">
      <w:r>
        <w:t>__________________________________________________________________________________</w:t>
      </w:r>
    </w:p>
    <w:p w14:paraId="3A1C07DF" w14:textId="77777777" w:rsidR="005774B4" w:rsidRDefault="00000000">
      <w:r>
        <w:t>__________________________________________________________________________________</w:t>
      </w:r>
    </w:p>
    <w:p w14:paraId="6066D65E" w14:textId="77777777" w:rsidR="005774B4" w:rsidRDefault="005774B4"/>
    <w:p w14:paraId="643AC49D" w14:textId="77777777" w:rsidR="005774B4" w:rsidRDefault="00000000">
      <w:pPr>
        <w:pStyle w:val="ListNumber"/>
      </w:pPr>
      <w:r>
        <w:t>6.2a Describe how to establish communication needs and preferences.</w:t>
      </w:r>
    </w:p>
    <w:p w14:paraId="3D95AD87" w14:textId="77777777" w:rsidR="005774B4" w:rsidRDefault="00000000">
      <w:r>
        <w:t>__________________________________________________________________________________</w:t>
      </w:r>
    </w:p>
    <w:p w14:paraId="322EDC80" w14:textId="77777777" w:rsidR="005774B4" w:rsidRDefault="00000000">
      <w:r>
        <w:t>__________________________________________________________________________________</w:t>
      </w:r>
    </w:p>
    <w:p w14:paraId="4ACDE6C7" w14:textId="77777777" w:rsidR="005774B4" w:rsidRDefault="00000000">
      <w:r>
        <w:t>__________________________________________________________________________________</w:t>
      </w:r>
    </w:p>
    <w:p w14:paraId="581B36AF" w14:textId="77777777" w:rsidR="005774B4" w:rsidRDefault="00000000">
      <w:r>
        <w:t>__________________________________________________________________________________</w:t>
      </w:r>
    </w:p>
    <w:p w14:paraId="270DC1F9" w14:textId="77777777" w:rsidR="005774B4" w:rsidRDefault="005774B4"/>
    <w:p w14:paraId="55D74499" w14:textId="77777777" w:rsidR="005774B4" w:rsidRDefault="00000000">
      <w:pPr>
        <w:pStyle w:val="ListNumber"/>
      </w:pPr>
      <w:r>
        <w:t>6.3a List barriers to effective communication.</w:t>
      </w:r>
    </w:p>
    <w:p w14:paraId="3E6F84F0" w14:textId="77777777" w:rsidR="005774B4" w:rsidRDefault="00000000">
      <w:r>
        <w:t>__________________________________________________________________________________</w:t>
      </w:r>
    </w:p>
    <w:p w14:paraId="574BBF7B" w14:textId="77777777" w:rsidR="005774B4" w:rsidRDefault="00000000">
      <w:r>
        <w:t>__________________________________________________________________________________</w:t>
      </w:r>
    </w:p>
    <w:p w14:paraId="0FFDB8CA" w14:textId="77777777" w:rsidR="005774B4" w:rsidRDefault="00000000">
      <w:r>
        <w:t>__________________________________________________________________________________</w:t>
      </w:r>
    </w:p>
    <w:p w14:paraId="13A6CE77" w14:textId="77777777" w:rsidR="005774B4" w:rsidRDefault="00000000">
      <w:r>
        <w:t>__________________________________________________________________________________</w:t>
      </w:r>
    </w:p>
    <w:p w14:paraId="014B5DBC" w14:textId="77777777" w:rsidR="005774B4" w:rsidRDefault="005774B4"/>
    <w:p w14:paraId="4357B91B" w14:textId="77777777" w:rsidR="005774B4" w:rsidRDefault="00000000">
      <w:pPr>
        <w:pStyle w:val="ListNumber"/>
      </w:pPr>
      <w:r>
        <w:t>6.4a Describe what confidentiality means.</w:t>
      </w:r>
    </w:p>
    <w:p w14:paraId="1765296A" w14:textId="77777777" w:rsidR="005774B4" w:rsidRDefault="00000000">
      <w:r>
        <w:t>__________________________________________________________________________________</w:t>
      </w:r>
    </w:p>
    <w:p w14:paraId="1EF275F7" w14:textId="77777777" w:rsidR="005774B4" w:rsidRDefault="00000000">
      <w:r>
        <w:t>__________________________________________________________________________________</w:t>
      </w:r>
    </w:p>
    <w:p w14:paraId="56A44FE2" w14:textId="77777777" w:rsidR="005774B4" w:rsidRDefault="00000000">
      <w:r>
        <w:t>__________________________________________________________________________________</w:t>
      </w:r>
    </w:p>
    <w:p w14:paraId="7899720E" w14:textId="77777777" w:rsidR="005774B4" w:rsidRDefault="00000000">
      <w:r>
        <w:t>__________________________________________________________________________________</w:t>
      </w:r>
    </w:p>
    <w:p w14:paraId="31B984F0" w14:textId="77777777" w:rsidR="005774B4" w:rsidRDefault="005774B4"/>
    <w:p w14:paraId="352DBCC9" w14:textId="77777777" w:rsidR="005774B4" w:rsidRDefault="00000000">
      <w:pPr>
        <w:pStyle w:val="ListNumber"/>
      </w:pPr>
      <w:r>
        <w:t>6.5a Demonstrate appropriate use of verbal and non-verbal communication.</w:t>
      </w:r>
    </w:p>
    <w:p w14:paraId="36B03D71" w14:textId="77777777" w:rsidR="005774B4" w:rsidRDefault="00000000">
      <w:r>
        <w:t>__________________________________________________________________________________</w:t>
      </w:r>
    </w:p>
    <w:p w14:paraId="2231EA66" w14:textId="77777777" w:rsidR="005774B4" w:rsidRDefault="00000000">
      <w:r>
        <w:lastRenderedPageBreak/>
        <w:t>__________________________________________________________________________________</w:t>
      </w:r>
    </w:p>
    <w:p w14:paraId="6FFA166E" w14:textId="77777777" w:rsidR="005774B4" w:rsidRDefault="00000000">
      <w:r>
        <w:t>__________________________________________________________________________________</w:t>
      </w:r>
    </w:p>
    <w:p w14:paraId="683B6FD2" w14:textId="77777777" w:rsidR="005774B4" w:rsidRDefault="00000000">
      <w:r>
        <w:t>__________________________________________________________________________________</w:t>
      </w:r>
    </w:p>
    <w:p w14:paraId="4B3DC0DA" w14:textId="77777777" w:rsidR="005774B4" w:rsidRDefault="005774B4"/>
    <w:p w14:paraId="1B1C44D0" w14:textId="77777777" w:rsidR="005774B4" w:rsidRDefault="00000000">
      <w:r>
        <w:br w:type="page"/>
      </w:r>
    </w:p>
    <w:p w14:paraId="26889C55" w14:textId="77777777" w:rsidR="005774B4" w:rsidRDefault="00000000">
      <w:pPr>
        <w:pStyle w:val="Heading1"/>
      </w:pPr>
      <w:r>
        <w:lastRenderedPageBreak/>
        <w:t>Standard 7: Privacy and dignity</w:t>
      </w:r>
    </w:p>
    <w:p w14:paraId="61E22844" w14:textId="77777777" w:rsidR="005774B4" w:rsidRDefault="00000000">
      <w:r>
        <w:t>Answer the following assessment criteria questions. Use the space provided to write your answers.</w:t>
      </w:r>
    </w:p>
    <w:p w14:paraId="3C2FAC2B" w14:textId="77777777" w:rsidR="005774B4" w:rsidRDefault="00000000">
      <w:pPr>
        <w:pStyle w:val="ListNumber"/>
      </w:pPr>
      <w:r>
        <w:t>7.1a Describe what is meant by privacy and dignity.</w:t>
      </w:r>
    </w:p>
    <w:p w14:paraId="0BECC3F1" w14:textId="77777777" w:rsidR="005774B4" w:rsidRDefault="00000000">
      <w:r>
        <w:t>__________________________________________________________________________________</w:t>
      </w:r>
    </w:p>
    <w:p w14:paraId="1525B19F" w14:textId="77777777" w:rsidR="005774B4" w:rsidRDefault="00000000">
      <w:r>
        <w:t>__________________________________________________________________________________</w:t>
      </w:r>
    </w:p>
    <w:p w14:paraId="621BD5A9" w14:textId="77777777" w:rsidR="005774B4" w:rsidRDefault="00000000">
      <w:r>
        <w:t>__________________________________________________________________________________</w:t>
      </w:r>
    </w:p>
    <w:p w14:paraId="60E09760" w14:textId="77777777" w:rsidR="005774B4" w:rsidRDefault="00000000">
      <w:r>
        <w:t>__________________________________________________________________________________</w:t>
      </w:r>
    </w:p>
    <w:p w14:paraId="231C15B1" w14:textId="77777777" w:rsidR="005774B4" w:rsidRDefault="005774B4"/>
    <w:p w14:paraId="0778FCA6" w14:textId="77777777" w:rsidR="005774B4" w:rsidRDefault="00000000">
      <w:pPr>
        <w:pStyle w:val="ListNumber"/>
      </w:pPr>
      <w:r>
        <w:t>7.2a Demonstrate actions that maintain privacy.</w:t>
      </w:r>
    </w:p>
    <w:p w14:paraId="47811B82" w14:textId="77777777" w:rsidR="005774B4" w:rsidRDefault="00000000">
      <w:r>
        <w:t>__________________________________________________________________________________</w:t>
      </w:r>
    </w:p>
    <w:p w14:paraId="3F0934B3" w14:textId="77777777" w:rsidR="005774B4" w:rsidRDefault="00000000">
      <w:r>
        <w:t>__________________________________________________________________________________</w:t>
      </w:r>
    </w:p>
    <w:p w14:paraId="5F379523" w14:textId="77777777" w:rsidR="005774B4" w:rsidRDefault="00000000">
      <w:r>
        <w:t>__________________________________________________________________________________</w:t>
      </w:r>
    </w:p>
    <w:p w14:paraId="72613EF2" w14:textId="77777777" w:rsidR="005774B4" w:rsidRDefault="00000000">
      <w:r>
        <w:t>__________________________________________________________________________________</w:t>
      </w:r>
    </w:p>
    <w:p w14:paraId="17B8C4F3" w14:textId="77777777" w:rsidR="005774B4" w:rsidRDefault="005774B4"/>
    <w:p w14:paraId="26685B7F" w14:textId="77777777" w:rsidR="005774B4" w:rsidRDefault="00000000">
      <w:pPr>
        <w:pStyle w:val="ListNumber"/>
      </w:pPr>
      <w:r>
        <w:t>7.3a Describe how to help individuals make informed choices.</w:t>
      </w:r>
    </w:p>
    <w:p w14:paraId="0C8AD9FA" w14:textId="77777777" w:rsidR="005774B4" w:rsidRDefault="00000000">
      <w:r>
        <w:t>__________________________________________________________________________________</w:t>
      </w:r>
    </w:p>
    <w:p w14:paraId="45D90032" w14:textId="77777777" w:rsidR="005774B4" w:rsidRDefault="00000000">
      <w:r>
        <w:t>__________________________________________________________________________________</w:t>
      </w:r>
    </w:p>
    <w:p w14:paraId="30E956BB" w14:textId="77777777" w:rsidR="005774B4" w:rsidRDefault="00000000">
      <w:r>
        <w:t>__________________________________________________________________________________</w:t>
      </w:r>
    </w:p>
    <w:p w14:paraId="02B1123D" w14:textId="77777777" w:rsidR="005774B4" w:rsidRDefault="00000000">
      <w:r>
        <w:t>__________________________________________________________________________________</w:t>
      </w:r>
    </w:p>
    <w:p w14:paraId="5E155A84" w14:textId="77777777" w:rsidR="005774B4" w:rsidRDefault="005774B4"/>
    <w:p w14:paraId="743E682C" w14:textId="77777777" w:rsidR="005774B4" w:rsidRDefault="00000000">
      <w:pPr>
        <w:pStyle w:val="ListNumber"/>
      </w:pPr>
      <w:r>
        <w:t>7.4a Demonstrate how to support individuals in making choices about their care.</w:t>
      </w:r>
    </w:p>
    <w:p w14:paraId="192F583F" w14:textId="77777777" w:rsidR="005774B4" w:rsidRDefault="00000000">
      <w:r>
        <w:t>__________________________________________________________________________________</w:t>
      </w:r>
    </w:p>
    <w:p w14:paraId="485930E5" w14:textId="77777777" w:rsidR="005774B4" w:rsidRDefault="00000000">
      <w:r>
        <w:t>__________________________________________________________________________________</w:t>
      </w:r>
    </w:p>
    <w:p w14:paraId="20B58A06" w14:textId="77777777" w:rsidR="005774B4" w:rsidRDefault="00000000">
      <w:r>
        <w:t>__________________________________________________________________________________</w:t>
      </w:r>
    </w:p>
    <w:p w14:paraId="6F7CD0EF" w14:textId="77777777" w:rsidR="005774B4" w:rsidRDefault="00000000">
      <w:r>
        <w:t>__________________________________________________________________________________</w:t>
      </w:r>
    </w:p>
    <w:p w14:paraId="226848FA" w14:textId="77777777" w:rsidR="005774B4" w:rsidRDefault="005774B4"/>
    <w:p w14:paraId="15C464BB" w14:textId="77777777" w:rsidR="005774B4" w:rsidRDefault="00000000">
      <w:pPr>
        <w:pStyle w:val="ListNumber"/>
      </w:pPr>
      <w:r>
        <w:t>7.5a Describe how valuing people contributes to active participation.</w:t>
      </w:r>
    </w:p>
    <w:p w14:paraId="2A591F78" w14:textId="77777777" w:rsidR="005774B4" w:rsidRDefault="00000000">
      <w:r>
        <w:t>__________________________________________________________________________________</w:t>
      </w:r>
    </w:p>
    <w:p w14:paraId="381907A6" w14:textId="77777777" w:rsidR="005774B4" w:rsidRDefault="00000000">
      <w:r>
        <w:lastRenderedPageBreak/>
        <w:t>__________________________________________________________________________________</w:t>
      </w:r>
    </w:p>
    <w:p w14:paraId="334748F7" w14:textId="77777777" w:rsidR="005774B4" w:rsidRDefault="00000000">
      <w:r>
        <w:t>__________________________________________________________________________________</w:t>
      </w:r>
    </w:p>
    <w:p w14:paraId="50C70784" w14:textId="77777777" w:rsidR="005774B4" w:rsidRDefault="00000000">
      <w:r>
        <w:t>__________________________________________________________________________________</w:t>
      </w:r>
    </w:p>
    <w:p w14:paraId="7E784058" w14:textId="77777777" w:rsidR="005774B4" w:rsidRDefault="005774B4"/>
    <w:p w14:paraId="664977A9" w14:textId="77777777" w:rsidR="005774B4" w:rsidRDefault="00000000">
      <w:r>
        <w:br w:type="page"/>
      </w:r>
    </w:p>
    <w:p w14:paraId="2B808CCD" w14:textId="77777777" w:rsidR="005774B4" w:rsidRDefault="00000000">
      <w:pPr>
        <w:pStyle w:val="Heading1"/>
      </w:pPr>
      <w:r>
        <w:lastRenderedPageBreak/>
        <w:t>Standard 8: Fluids and nutrition</w:t>
      </w:r>
    </w:p>
    <w:p w14:paraId="7DA6585B" w14:textId="77777777" w:rsidR="005774B4" w:rsidRDefault="00000000">
      <w:r>
        <w:t>Answer the following assessment criteria questions. Use the space provided to write your answers.</w:t>
      </w:r>
    </w:p>
    <w:p w14:paraId="71988AA0" w14:textId="77777777" w:rsidR="005774B4" w:rsidRDefault="00000000">
      <w:pPr>
        <w:pStyle w:val="ListNumber"/>
      </w:pPr>
      <w:r>
        <w:t>8.1a Describe the importance of food safety in care.</w:t>
      </w:r>
    </w:p>
    <w:p w14:paraId="040B07CD" w14:textId="77777777" w:rsidR="005774B4" w:rsidRDefault="00000000">
      <w:r>
        <w:t>__________________________________________________________________________________</w:t>
      </w:r>
    </w:p>
    <w:p w14:paraId="3636F7B3" w14:textId="77777777" w:rsidR="005774B4" w:rsidRDefault="00000000">
      <w:r>
        <w:t>__________________________________________________________________________________</w:t>
      </w:r>
    </w:p>
    <w:p w14:paraId="75C958A7" w14:textId="77777777" w:rsidR="005774B4" w:rsidRDefault="00000000">
      <w:r>
        <w:t>__________________________________________________________________________________</w:t>
      </w:r>
    </w:p>
    <w:p w14:paraId="485AFB93" w14:textId="77777777" w:rsidR="005774B4" w:rsidRDefault="00000000">
      <w:r>
        <w:t>__________________________________________________________________________________</w:t>
      </w:r>
    </w:p>
    <w:p w14:paraId="65720872" w14:textId="77777777" w:rsidR="005774B4" w:rsidRDefault="005774B4"/>
    <w:p w14:paraId="62BAF9A5" w14:textId="77777777" w:rsidR="005774B4" w:rsidRDefault="00000000">
      <w:pPr>
        <w:pStyle w:val="ListNumber"/>
      </w:pPr>
      <w:r>
        <w:t>8.1b Explain the importance of good nutrition and hydration.</w:t>
      </w:r>
    </w:p>
    <w:p w14:paraId="3A080EED" w14:textId="77777777" w:rsidR="005774B4" w:rsidRDefault="00000000">
      <w:r>
        <w:t>__________________________________________________________________________________</w:t>
      </w:r>
    </w:p>
    <w:p w14:paraId="623167B9" w14:textId="77777777" w:rsidR="005774B4" w:rsidRDefault="00000000">
      <w:r>
        <w:t>__________________________________________________________________________________</w:t>
      </w:r>
    </w:p>
    <w:p w14:paraId="1C6504F1" w14:textId="77777777" w:rsidR="005774B4" w:rsidRDefault="00000000">
      <w:r>
        <w:t>__________________________________________________________________________________</w:t>
      </w:r>
    </w:p>
    <w:p w14:paraId="6A7B5822" w14:textId="77777777" w:rsidR="005774B4" w:rsidRDefault="00000000">
      <w:r>
        <w:t>__________________________________________________________________________________</w:t>
      </w:r>
    </w:p>
    <w:p w14:paraId="18F0EE3D" w14:textId="77777777" w:rsidR="005774B4" w:rsidRDefault="005774B4"/>
    <w:p w14:paraId="6DF0647D" w14:textId="77777777" w:rsidR="005774B4" w:rsidRDefault="00000000">
      <w:pPr>
        <w:pStyle w:val="ListNumber"/>
      </w:pPr>
      <w:r>
        <w:t>8.2a Ensure fluids are accessible to individuals.</w:t>
      </w:r>
    </w:p>
    <w:p w14:paraId="3A4BF071" w14:textId="77777777" w:rsidR="005774B4" w:rsidRDefault="00000000">
      <w:r>
        <w:t>__________________________________________________________________________________</w:t>
      </w:r>
    </w:p>
    <w:p w14:paraId="0E540196" w14:textId="77777777" w:rsidR="005774B4" w:rsidRDefault="00000000">
      <w:r>
        <w:t>__________________________________________________________________________________</w:t>
      </w:r>
    </w:p>
    <w:p w14:paraId="47CD857F" w14:textId="77777777" w:rsidR="005774B4" w:rsidRDefault="00000000">
      <w:r>
        <w:t>__________________________________________________________________________________</w:t>
      </w:r>
    </w:p>
    <w:p w14:paraId="32874735" w14:textId="77777777" w:rsidR="005774B4" w:rsidRDefault="00000000">
      <w:r>
        <w:t>__________________________________________________________________________________</w:t>
      </w:r>
    </w:p>
    <w:p w14:paraId="0AC38F94" w14:textId="77777777" w:rsidR="005774B4" w:rsidRDefault="005774B4"/>
    <w:p w14:paraId="0B67D3A5" w14:textId="77777777" w:rsidR="005774B4" w:rsidRDefault="00000000">
      <w:pPr>
        <w:pStyle w:val="ListNumber"/>
      </w:pPr>
      <w:r>
        <w:t>8.3a Ensure nutritional products are accessible.</w:t>
      </w:r>
    </w:p>
    <w:p w14:paraId="292F213B" w14:textId="77777777" w:rsidR="005774B4" w:rsidRDefault="00000000">
      <w:r>
        <w:t>__________________________________________________________________________________</w:t>
      </w:r>
    </w:p>
    <w:p w14:paraId="101AA86E" w14:textId="77777777" w:rsidR="005774B4" w:rsidRDefault="00000000">
      <w:r>
        <w:t>__________________________________________________________________________________</w:t>
      </w:r>
    </w:p>
    <w:p w14:paraId="69BC4F30" w14:textId="77777777" w:rsidR="005774B4" w:rsidRDefault="00000000">
      <w:r>
        <w:t>__________________________________________________________________________________</w:t>
      </w:r>
    </w:p>
    <w:p w14:paraId="7836CC5C" w14:textId="77777777" w:rsidR="005774B4" w:rsidRDefault="00000000">
      <w:r>
        <w:t>__________________________________________________________________________________</w:t>
      </w:r>
    </w:p>
    <w:p w14:paraId="694AE326" w14:textId="77777777" w:rsidR="005774B4" w:rsidRDefault="005774B4"/>
    <w:p w14:paraId="78F92110" w14:textId="77777777" w:rsidR="005774B4" w:rsidRDefault="00000000">
      <w:pPr>
        <w:pStyle w:val="ListNumber"/>
      </w:pPr>
      <w:r>
        <w:t>8.3d Support individuals to eat according to their plan of care.</w:t>
      </w:r>
    </w:p>
    <w:p w14:paraId="0876511C" w14:textId="77777777" w:rsidR="005774B4" w:rsidRDefault="00000000">
      <w:r>
        <w:t>__________________________________________________________________________________</w:t>
      </w:r>
    </w:p>
    <w:p w14:paraId="3E126109" w14:textId="77777777" w:rsidR="005774B4" w:rsidRDefault="00000000">
      <w:r>
        <w:lastRenderedPageBreak/>
        <w:t>__________________________________________________________________________________</w:t>
      </w:r>
    </w:p>
    <w:p w14:paraId="62216325" w14:textId="77777777" w:rsidR="005774B4" w:rsidRDefault="00000000">
      <w:r>
        <w:t>__________________________________________________________________________________</w:t>
      </w:r>
    </w:p>
    <w:p w14:paraId="35E56A38" w14:textId="77777777" w:rsidR="005774B4" w:rsidRDefault="00000000">
      <w:r>
        <w:t>__________________________________________________________________________________</w:t>
      </w:r>
    </w:p>
    <w:p w14:paraId="3D28AFC6" w14:textId="77777777" w:rsidR="005774B4" w:rsidRDefault="005774B4"/>
    <w:p w14:paraId="5CEC1911" w14:textId="77777777" w:rsidR="005774B4" w:rsidRDefault="00000000">
      <w:r>
        <w:br w:type="page"/>
      </w:r>
    </w:p>
    <w:p w14:paraId="688A8EB8" w14:textId="77777777" w:rsidR="005774B4" w:rsidRDefault="00000000">
      <w:pPr>
        <w:pStyle w:val="Heading1"/>
      </w:pPr>
      <w:r>
        <w:lastRenderedPageBreak/>
        <w:t>Standard 9: Awareness of mental health and dementia</w:t>
      </w:r>
    </w:p>
    <w:p w14:paraId="2692181D" w14:textId="77777777" w:rsidR="005774B4" w:rsidRDefault="00000000">
      <w:r>
        <w:t>Answer the following assessment criteria questions. Use the space provided to write your answers.</w:t>
      </w:r>
    </w:p>
    <w:p w14:paraId="4DB3E042" w14:textId="77777777" w:rsidR="005774B4" w:rsidRDefault="00000000">
      <w:pPr>
        <w:pStyle w:val="ListNumber"/>
      </w:pPr>
      <w:r>
        <w:t>9.1a Describe what is meant by mental health and wellbeing.</w:t>
      </w:r>
    </w:p>
    <w:p w14:paraId="08AF2802" w14:textId="77777777" w:rsidR="005774B4" w:rsidRDefault="00000000">
      <w:r>
        <w:t>__________________________________________________________________________________</w:t>
      </w:r>
    </w:p>
    <w:p w14:paraId="429E9B02" w14:textId="77777777" w:rsidR="005774B4" w:rsidRDefault="00000000">
      <w:r>
        <w:t>__________________________________________________________________________________</w:t>
      </w:r>
    </w:p>
    <w:p w14:paraId="59AD841A" w14:textId="77777777" w:rsidR="005774B4" w:rsidRDefault="00000000">
      <w:r>
        <w:t>__________________________________________________________________________________</w:t>
      </w:r>
    </w:p>
    <w:p w14:paraId="70B1B441" w14:textId="77777777" w:rsidR="005774B4" w:rsidRDefault="00000000">
      <w:r>
        <w:t>__________________________________________________________________________________</w:t>
      </w:r>
    </w:p>
    <w:p w14:paraId="6C5D2782" w14:textId="77777777" w:rsidR="005774B4" w:rsidRDefault="005774B4"/>
    <w:p w14:paraId="4CC196D8" w14:textId="77777777" w:rsidR="005774B4" w:rsidRDefault="00000000">
      <w:pPr>
        <w:pStyle w:val="ListNumber"/>
      </w:pPr>
      <w:r>
        <w:t>9.2a Explain how positive attitudes improve support.</w:t>
      </w:r>
    </w:p>
    <w:p w14:paraId="39C4B69C" w14:textId="77777777" w:rsidR="005774B4" w:rsidRDefault="00000000">
      <w:r>
        <w:t>__________________________________________________________________________________</w:t>
      </w:r>
    </w:p>
    <w:p w14:paraId="4A9E45DA" w14:textId="77777777" w:rsidR="005774B4" w:rsidRDefault="00000000">
      <w:r>
        <w:t>__________________________________________________________________________________</w:t>
      </w:r>
    </w:p>
    <w:p w14:paraId="34EAAB77" w14:textId="77777777" w:rsidR="005774B4" w:rsidRDefault="00000000">
      <w:r>
        <w:t>__________________________________________________________________________________</w:t>
      </w:r>
    </w:p>
    <w:p w14:paraId="29C0C3F5" w14:textId="77777777" w:rsidR="005774B4" w:rsidRDefault="00000000">
      <w:r>
        <w:t>__________________________________________________________________________________</w:t>
      </w:r>
    </w:p>
    <w:p w14:paraId="632A4BAB" w14:textId="77777777" w:rsidR="005774B4" w:rsidRDefault="005774B4"/>
    <w:p w14:paraId="68A5CBC4" w14:textId="77777777" w:rsidR="005774B4" w:rsidRDefault="00000000">
      <w:pPr>
        <w:pStyle w:val="ListNumber"/>
      </w:pPr>
      <w:r>
        <w:t>9.3a Identify reasonable adjustments in care.</w:t>
      </w:r>
    </w:p>
    <w:p w14:paraId="3B870694" w14:textId="77777777" w:rsidR="005774B4" w:rsidRDefault="00000000">
      <w:r>
        <w:t>__________________________________________________________________________________</w:t>
      </w:r>
    </w:p>
    <w:p w14:paraId="46143694" w14:textId="77777777" w:rsidR="005774B4" w:rsidRDefault="00000000">
      <w:r>
        <w:t>__________________________________________________________________________________</w:t>
      </w:r>
    </w:p>
    <w:p w14:paraId="107EAB4D" w14:textId="77777777" w:rsidR="005774B4" w:rsidRDefault="00000000">
      <w:r>
        <w:t>__________________________________________________________________________________</w:t>
      </w:r>
    </w:p>
    <w:p w14:paraId="667E7326" w14:textId="77777777" w:rsidR="005774B4" w:rsidRDefault="00000000">
      <w:r>
        <w:t>__________________________________________________________________________________</w:t>
      </w:r>
    </w:p>
    <w:p w14:paraId="1C147244" w14:textId="77777777" w:rsidR="005774B4" w:rsidRDefault="005774B4"/>
    <w:p w14:paraId="57705F09" w14:textId="77777777" w:rsidR="005774B4" w:rsidRDefault="00000000">
      <w:pPr>
        <w:pStyle w:val="ListNumber"/>
      </w:pPr>
      <w:r>
        <w:t>9.4a Describe early indicators of mental health deterioration.</w:t>
      </w:r>
    </w:p>
    <w:p w14:paraId="0CFACF4A" w14:textId="77777777" w:rsidR="005774B4" w:rsidRDefault="00000000">
      <w:r>
        <w:t>__________________________________________________________________________________</w:t>
      </w:r>
    </w:p>
    <w:p w14:paraId="0CEEF665" w14:textId="77777777" w:rsidR="005774B4" w:rsidRDefault="00000000">
      <w:r>
        <w:t>__________________________________________________________________________________</w:t>
      </w:r>
    </w:p>
    <w:p w14:paraId="466F301F" w14:textId="77777777" w:rsidR="005774B4" w:rsidRDefault="00000000">
      <w:r>
        <w:t>__________________________________________________________________________________</w:t>
      </w:r>
    </w:p>
    <w:p w14:paraId="3295EE47" w14:textId="77777777" w:rsidR="005774B4" w:rsidRDefault="00000000">
      <w:r>
        <w:t>__________________________________________________________________________________</w:t>
      </w:r>
    </w:p>
    <w:p w14:paraId="3CE2EB8A" w14:textId="77777777" w:rsidR="005774B4" w:rsidRDefault="005774B4"/>
    <w:p w14:paraId="6872ED7D" w14:textId="77777777" w:rsidR="005774B4" w:rsidRDefault="00000000">
      <w:pPr>
        <w:pStyle w:val="ListNumber"/>
      </w:pPr>
      <w:r>
        <w:t>9.5a List legislation promoting rights for individuals with mental health conditions.</w:t>
      </w:r>
    </w:p>
    <w:p w14:paraId="1C0DC4E1" w14:textId="77777777" w:rsidR="005774B4" w:rsidRDefault="00000000">
      <w:r>
        <w:t>__________________________________________________________________________________</w:t>
      </w:r>
    </w:p>
    <w:p w14:paraId="5746B7DD" w14:textId="77777777" w:rsidR="005774B4" w:rsidRDefault="00000000">
      <w:r>
        <w:lastRenderedPageBreak/>
        <w:t>__________________________________________________________________________________</w:t>
      </w:r>
    </w:p>
    <w:p w14:paraId="4F08881A" w14:textId="77777777" w:rsidR="005774B4" w:rsidRDefault="00000000">
      <w:r>
        <w:t>__________________________________________________________________________________</w:t>
      </w:r>
    </w:p>
    <w:p w14:paraId="155A4017" w14:textId="77777777" w:rsidR="005774B4" w:rsidRDefault="00000000">
      <w:r>
        <w:t>__________________________________________________________________________________</w:t>
      </w:r>
    </w:p>
    <w:p w14:paraId="42596262" w14:textId="77777777" w:rsidR="005774B4" w:rsidRDefault="005774B4"/>
    <w:p w14:paraId="7A2033FF" w14:textId="77777777" w:rsidR="005774B4" w:rsidRDefault="00000000">
      <w:r>
        <w:br w:type="page"/>
      </w:r>
    </w:p>
    <w:p w14:paraId="4077BB24" w14:textId="77777777" w:rsidR="005774B4" w:rsidRDefault="00000000">
      <w:pPr>
        <w:pStyle w:val="Heading1"/>
      </w:pPr>
      <w:r>
        <w:lastRenderedPageBreak/>
        <w:t>Standard 10: Adult safeguarding</w:t>
      </w:r>
    </w:p>
    <w:p w14:paraId="4C533782" w14:textId="77777777" w:rsidR="005774B4" w:rsidRDefault="00000000">
      <w:r>
        <w:t>Answer the following assessment criteria questions. Use the space provided to write your answers.</w:t>
      </w:r>
    </w:p>
    <w:p w14:paraId="2F85517E" w14:textId="77777777" w:rsidR="005774B4" w:rsidRDefault="00000000">
      <w:pPr>
        <w:pStyle w:val="ListNumber"/>
      </w:pPr>
      <w:r>
        <w:t>10.1a Explain the term adult safeguarding.</w:t>
      </w:r>
    </w:p>
    <w:p w14:paraId="28940B64" w14:textId="77777777" w:rsidR="005774B4" w:rsidRDefault="00000000">
      <w:r>
        <w:t>__________________________________________________________________________________</w:t>
      </w:r>
    </w:p>
    <w:p w14:paraId="5285D325" w14:textId="77777777" w:rsidR="005774B4" w:rsidRDefault="00000000">
      <w:r>
        <w:t>__________________________________________________________________________________</w:t>
      </w:r>
    </w:p>
    <w:p w14:paraId="730207C8" w14:textId="77777777" w:rsidR="005774B4" w:rsidRDefault="00000000">
      <w:r>
        <w:t>__________________________________________________________________________________</w:t>
      </w:r>
    </w:p>
    <w:p w14:paraId="2FF17F97" w14:textId="77777777" w:rsidR="005774B4" w:rsidRDefault="00000000">
      <w:r>
        <w:t>__________________________________________________________________________________</w:t>
      </w:r>
    </w:p>
    <w:p w14:paraId="5EB887F7" w14:textId="77777777" w:rsidR="005774B4" w:rsidRDefault="005774B4"/>
    <w:p w14:paraId="6844ECD7" w14:textId="77777777" w:rsidR="005774B4" w:rsidRDefault="00000000">
      <w:pPr>
        <w:pStyle w:val="ListNumber"/>
      </w:pPr>
      <w:r>
        <w:t>10.1d List the main types of abuse.</w:t>
      </w:r>
    </w:p>
    <w:p w14:paraId="373ED357" w14:textId="77777777" w:rsidR="005774B4" w:rsidRDefault="00000000">
      <w:r>
        <w:t>__________________________________________________________________________________</w:t>
      </w:r>
    </w:p>
    <w:p w14:paraId="003E8547" w14:textId="77777777" w:rsidR="005774B4" w:rsidRDefault="00000000">
      <w:r>
        <w:t>__________________________________________________________________________________</w:t>
      </w:r>
    </w:p>
    <w:p w14:paraId="798BB202" w14:textId="77777777" w:rsidR="005774B4" w:rsidRDefault="00000000">
      <w:r>
        <w:t>__________________________________________________________________________________</w:t>
      </w:r>
    </w:p>
    <w:p w14:paraId="7F38DFEC" w14:textId="77777777" w:rsidR="005774B4" w:rsidRDefault="00000000">
      <w:r>
        <w:t>__________________________________________________________________________________</w:t>
      </w:r>
    </w:p>
    <w:p w14:paraId="43F37039" w14:textId="77777777" w:rsidR="005774B4" w:rsidRDefault="005774B4"/>
    <w:p w14:paraId="6D250E8D" w14:textId="77777777" w:rsidR="005774B4" w:rsidRDefault="00000000">
      <w:pPr>
        <w:pStyle w:val="ListNumber"/>
      </w:pPr>
      <w:r>
        <w:t>10.2a Explain why individuals may be at risk of harm.</w:t>
      </w:r>
    </w:p>
    <w:p w14:paraId="41AC1AE1" w14:textId="77777777" w:rsidR="005774B4" w:rsidRDefault="00000000">
      <w:r>
        <w:t>__________________________________________________________________________________</w:t>
      </w:r>
    </w:p>
    <w:p w14:paraId="028FF38C" w14:textId="77777777" w:rsidR="005774B4" w:rsidRDefault="00000000">
      <w:r>
        <w:t>__________________________________________________________________________________</w:t>
      </w:r>
    </w:p>
    <w:p w14:paraId="677EF21C" w14:textId="77777777" w:rsidR="005774B4" w:rsidRDefault="00000000">
      <w:r>
        <w:t>__________________________________________________________________________________</w:t>
      </w:r>
    </w:p>
    <w:p w14:paraId="0C1B1B7B" w14:textId="77777777" w:rsidR="005774B4" w:rsidRDefault="00000000">
      <w:r>
        <w:t>__________________________________________________________________________________</w:t>
      </w:r>
    </w:p>
    <w:p w14:paraId="06F9F91B" w14:textId="77777777" w:rsidR="005774B4" w:rsidRDefault="005774B4"/>
    <w:p w14:paraId="3ED635DC" w14:textId="77777777" w:rsidR="005774B4" w:rsidRDefault="00000000">
      <w:pPr>
        <w:pStyle w:val="ListNumber"/>
      </w:pPr>
      <w:r>
        <w:t>10.3a Explain what to do if abuse is suspected.</w:t>
      </w:r>
    </w:p>
    <w:p w14:paraId="3ADD037A" w14:textId="77777777" w:rsidR="005774B4" w:rsidRDefault="00000000">
      <w:r>
        <w:t>__________________________________________________________________________________</w:t>
      </w:r>
    </w:p>
    <w:p w14:paraId="4BDB2EE5" w14:textId="77777777" w:rsidR="005774B4" w:rsidRDefault="00000000">
      <w:r>
        <w:t>__________________________________________________________________________________</w:t>
      </w:r>
    </w:p>
    <w:p w14:paraId="32A2DD49" w14:textId="77777777" w:rsidR="005774B4" w:rsidRDefault="00000000">
      <w:r>
        <w:t>__________________________________________________________________________________</w:t>
      </w:r>
    </w:p>
    <w:p w14:paraId="2D10080C" w14:textId="77777777" w:rsidR="005774B4" w:rsidRDefault="00000000">
      <w:r>
        <w:t>__________________________________________________________________________________</w:t>
      </w:r>
    </w:p>
    <w:p w14:paraId="5B11759F" w14:textId="77777777" w:rsidR="005774B4" w:rsidRDefault="005774B4"/>
    <w:p w14:paraId="47DA369E" w14:textId="77777777" w:rsidR="005774B4" w:rsidRDefault="00000000">
      <w:pPr>
        <w:pStyle w:val="ListNumber"/>
      </w:pPr>
      <w:r>
        <w:t>10.4a List legislation relevant to adult safeguarding.</w:t>
      </w:r>
    </w:p>
    <w:p w14:paraId="196E2DC8" w14:textId="77777777" w:rsidR="005774B4" w:rsidRDefault="00000000">
      <w:r>
        <w:t>__________________________________________________________________________________</w:t>
      </w:r>
    </w:p>
    <w:p w14:paraId="32DF1817" w14:textId="77777777" w:rsidR="005774B4" w:rsidRDefault="00000000">
      <w:r>
        <w:lastRenderedPageBreak/>
        <w:t>__________________________________________________________________________________</w:t>
      </w:r>
    </w:p>
    <w:p w14:paraId="33ABFA4E" w14:textId="77777777" w:rsidR="005774B4" w:rsidRDefault="00000000">
      <w:r>
        <w:t>__________________________________________________________________________________</w:t>
      </w:r>
    </w:p>
    <w:p w14:paraId="67AE54E8" w14:textId="77777777" w:rsidR="005774B4" w:rsidRDefault="00000000">
      <w:r>
        <w:t>__________________________________________________________________________________</w:t>
      </w:r>
    </w:p>
    <w:p w14:paraId="25FC2891" w14:textId="77777777" w:rsidR="005774B4" w:rsidRDefault="005774B4"/>
    <w:p w14:paraId="55AD05CF" w14:textId="77777777" w:rsidR="005774B4" w:rsidRDefault="00000000">
      <w:r>
        <w:br w:type="page"/>
      </w:r>
    </w:p>
    <w:p w14:paraId="69C4CCCF" w14:textId="77777777" w:rsidR="005774B4" w:rsidRDefault="00000000">
      <w:pPr>
        <w:pStyle w:val="Heading1"/>
      </w:pPr>
      <w:r>
        <w:lastRenderedPageBreak/>
        <w:t>Standard 11: Safeguarding children</w:t>
      </w:r>
    </w:p>
    <w:p w14:paraId="3DF20FA5" w14:textId="77777777" w:rsidR="005774B4" w:rsidRDefault="00000000">
      <w:r>
        <w:t>Answer the following assessment criteria questions. Use the space provided to write your answers.</w:t>
      </w:r>
    </w:p>
    <w:p w14:paraId="0A4EFCBE" w14:textId="77777777" w:rsidR="005774B4" w:rsidRDefault="00000000">
      <w:pPr>
        <w:pStyle w:val="ListNumber"/>
      </w:pPr>
      <w:r>
        <w:t>11.1 Explain what you must do if you suspect a child is being abused or neglected.</w:t>
      </w:r>
    </w:p>
    <w:p w14:paraId="1342C9A9" w14:textId="77777777" w:rsidR="005774B4" w:rsidRDefault="00000000">
      <w:r>
        <w:t>__________________________________________________________________________________</w:t>
      </w:r>
    </w:p>
    <w:p w14:paraId="043F1A8F" w14:textId="77777777" w:rsidR="005774B4" w:rsidRDefault="00000000">
      <w:r>
        <w:t>__________________________________________________________________________________</w:t>
      </w:r>
    </w:p>
    <w:p w14:paraId="03EAA257" w14:textId="77777777" w:rsidR="005774B4" w:rsidRDefault="00000000">
      <w:r>
        <w:t>__________________________________________________________________________________</w:t>
      </w:r>
    </w:p>
    <w:p w14:paraId="5B629488" w14:textId="77777777" w:rsidR="005774B4" w:rsidRDefault="00000000">
      <w:r>
        <w:t>__________________________________________________________________________________</w:t>
      </w:r>
    </w:p>
    <w:p w14:paraId="6FE916B2" w14:textId="77777777" w:rsidR="005774B4" w:rsidRDefault="005774B4"/>
    <w:p w14:paraId="5C189D14" w14:textId="77777777" w:rsidR="005774B4" w:rsidRDefault="00000000">
      <w:r>
        <w:br w:type="page"/>
      </w:r>
    </w:p>
    <w:p w14:paraId="374EF031" w14:textId="77777777" w:rsidR="005774B4" w:rsidRDefault="00000000">
      <w:pPr>
        <w:pStyle w:val="Heading1"/>
      </w:pPr>
      <w:r>
        <w:lastRenderedPageBreak/>
        <w:t>Standard 12: Basic life support</w:t>
      </w:r>
    </w:p>
    <w:p w14:paraId="6A615F2A" w14:textId="77777777" w:rsidR="005774B4" w:rsidRDefault="00000000">
      <w:r>
        <w:t>Answer the following assessment criteria questions. Use the space provided to write your answers.</w:t>
      </w:r>
    </w:p>
    <w:p w14:paraId="348CC685" w14:textId="77777777" w:rsidR="005774B4" w:rsidRDefault="00000000">
      <w:pPr>
        <w:pStyle w:val="ListNumber"/>
      </w:pPr>
      <w:r>
        <w:t>12.1 Describe the training requirements for providing basic life support based on your role.</w:t>
      </w:r>
    </w:p>
    <w:p w14:paraId="17A8A440" w14:textId="77777777" w:rsidR="005774B4" w:rsidRDefault="00000000">
      <w:r>
        <w:t>__________________________________________________________________________________</w:t>
      </w:r>
    </w:p>
    <w:p w14:paraId="3BB1ED1D" w14:textId="77777777" w:rsidR="005774B4" w:rsidRDefault="00000000">
      <w:r>
        <w:t>__________________________________________________________________________________</w:t>
      </w:r>
    </w:p>
    <w:p w14:paraId="33E23E6A" w14:textId="77777777" w:rsidR="005774B4" w:rsidRDefault="00000000">
      <w:r>
        <w:t>__________________________________________________________________________________</w:t>
      </w:r>
    </w:p>
    <w:p w14:paraId="098129ED" w14:textId="77777777" w:rsidR="005774B4" w:rsidRDefault="00000000">
      <w:r>
        <w:t>__________________________________________________________________________________</w:t>
      </w:r>
    </w:p>
    <w:p w14:paraId="3B320C2A" w14:textId="77777777" w:rsidR="005774B4" w:rsidRDefault="005774B4"/>
    <w:p w14:paraId="0A098166" w14:textId="77777777" w:rsidR="005774B4" w:rsidRDefault="00000000">
      <w:r>
        <w:br w:type="page"/>
      </w:r>
    </w:p>
    <w:p w14:paraId="29B5ED3D" w14:textId="77777777" w:rsidR="005774B4" w:rsidRDefault="00000000">
      <w:pPr>
        <w:pStyle w:val="Heading1"/>
      </w:pPr>
      <w:r>
        <w:lastRenderedPageBreak/>
        <w:t>Standard 13: Health and safety</w:t>
      </w:r>
    </w:p>
    <w:p w14:paraId="435B0611" w14:textId="77777777" w:rsidR="005774B4" w:rsidRDefault="00000000">
      <w:r>
        <w:t>Answer the following assessment criteria questions. Use the space provided to write your answers.</w:t>
      </w:r>
    </w:p>
    <w:p w14:paraId="160489E7" w14:textId="77777777" w:rsidR="005774B4" w:rsidRDefault="00000000">
      <w:pPr>
        <w:pStyle w:val="ListNumber"/>
      </w:pPr>
      <w:r>
        <w:t>13.1a Identify legislation related to health and safety.</w:t>
      </w:r>
    </w:p>
    <w:p w14:paraId="472B2095" w14:textId="77777777" w:rsidR="005774B4" w:rsidRDefault="00000000">
      <w:r>
        <w:t>__________________________________________________________________________________</w:t>
      </w:r>
    </w:p>
    <w:p w14:paraId="5C8DE0C6" w14:textId="77777777" w:rsidR="005774B4" w:rsidRDefault="00000000">
      <w:r>
        <w:t>__________________________________________________________________________________</w:t>
      </w:r>
    </w:p>
    <w:p w14:paraId="49F4F44E" w14:textId="77777777" w:rsidR="005774B4" w:rsidRDefault="00000000">
      <w:r>
        <w:t>__________________________________________________________________________________</w:t>
      </w:r>
    </w:p>
    <w:p w14:paraId="554D2F26" w14:textId="77777777" w:rsidR="005774B4" w:rsidRDefault="00000000">
      <w:r>
        <w:t>__________________________________________________________________________________</w:t>
      </w:r>
    </w:p>
    <w:p w14:paraId="0D16A457" w14:textId="77777777" w:rsidR="005774B4" w:rsidRDefault="005774B4"/>
    <w:p w14:paraId="38AB67C9" w14:textId="77777777" w:rsidR="005774B4" w:rsidRDefault="00000000">
      <w:pPr>
        <w:pStyle w:val="ListNumber"/>
      </w:pPr>
      <w:r>
        <w:t>13.2a Explain the importance of risk assessments.</w:t>
      </w:r>
    </w:p>
    <w:p w14:paraId="22B95D1E" w14:textId="77777777" w:rsidR="005774B4" w:rsidRDefault="00000000">
      <w:r>
        <w:t>__________________________________________________________________________________</w:t>
      </w:r>
    </w:p>
    <w:p w14:paraId="3C360C3C" w14:textId="77777777" w:rsidR="005774B4" w:rsidRDefault="00000000">
      <w:r>
        <w:t>__________________________________________________________________________________</w:t>
      </w:r>
    </w:p>
    <w:p w14:paraId="00802674" w14:textId="77777777" w:rsidR="005774B4" w:rsidRDefault="00000000">
      <w:r>
        <w:t>__________________________________________________________________________________</w:t>
      </w:r>
    </w:p>
    <w:p w14:paraId="4F4FDCA6" w14:textId="77777777" w:rsidR="005774B4" w:rsidRDefault="00000000">
      <w:r>
        <w:t>__________________________________________________________________________________</w:t>
      </w:r>
    </w:p>
    <w:p w14:paraId="45D0A219" w14:textId="77777777" w:rsidR="005774B4" w:rsidRDefault="005774B4"/>
    <w:p w14:paraId="6FE77D8F" w14:textId="77777777" w:rsidR="005774B4" w:rsidRDefault="00000000">
      <w:pPr>
        <w:pStyle w:val="ListNumber"/>
      </w:pPr>
      <w:r>
        <w:t>13.3a Identify legislation for moving and assisting safely.</w:t>
      </w:r>
    </w:p>
    <w:p w14:paraId="1EC8C70B" w14:textId="77777777" w:rsidR="005774B4" w:rsidRDefault="00000000">
      <w:r>
        <w:t>__________________________________________________________________________________</w:t>
      </w:r>
    </w:p>
    <w:p w14:paraId="1788C0A6" w14:textId="77777777" w:rsidR="005774B4" w:rsidRDefault="00000000">
      <w:r>
        <w:t>__________________________________________________________________________________</w:t>
      </w:r>
    </w:p>
    <w:p w14:paraId="74535700" w14:textId="77777777" w:rsidR="005774B4" w:rsidRDefault="00000000">
      <w:r>
        <w:t>__________________________________________________________________________________</w:t>
      </w:r>
    </w:p>
    <w:p w14:paraId="3C3D8BC5" w14:textId="77777777" w:rsidR="005774B4" w:rsidRDefault="00000000">
      <w:r>
        <w:t>__________________________________________________________________________________</w:t>
      </w:r>
    </w:p>
    <w:p w14:paraId="2027C648" w14:textId="77777777" w:rsidR="005774B4" w:rsidRDefault="005774B4"/>
    <w:p w14:paraId="30EE7719" w14:textId="77777777" w:rsidR="005774B4" w:rsidRDefault="00000000">
      <w:pPr>
        <w:pStyle w:val="ListNumber"/>
      </w:pPr>
      <w:r>
        <w:t>13.4a List types of accidents and how to respond.</w:t>
      </w:r>
    </w:p>
    <w:p w14:paraId="475BC3BD" w14:textId="77777777" w:rsidR="005774B4" w:rsidRDefault="00000000">
      <w:r>
        <w:t>__________________________________________________________________________________</w:t>
      </w:r>
    </w:p>
    <w:p w14:paraId="2670F258" w14:textId="77777777" w:rsidR="005774B4" w:rsidRDefault="00000000">
      <w:r>
        <w:t>__________________________________________________________________________________</w:t>
      </w:r>
    </w:p>
    <w:p w14:paraId="560DD4C9" w14:textId="77777777" w:rsidR="005774B4" w:rsidRDefault="00000000">
      <w:r>
        <w:t>__________________________________________________________________________________</w:t>
      </w:r>
    </w:p>
    <w:p w14:paraId="6BA91369" w14:textId="77777777" w:rsidR="005774B4" w:rsidRDefault="00000000">
      <w:r>
        <w:t>__________________________________________________________________________________</w:t>
      </w:r>
    </w:p>
    <w:p w14:paraId="505A8EAA" w14:textId="77777777" w:rsidR="005774B4" w:rsidRDefault="005774B4"/>
    <w:p w14:paraId="3D2002C6" w14:textId="77777777" w:rsidR="005774B4" w:rsidRDefault="00000000">
      <w:pPr>
        <w:pStyle w:val="ListNumber"/>
      </w:pPr>
      <w:r>
        <w:t>13.9a Describe factors affecting mental wellbeing.</w:t>
      </w:r>
    </w:p>
    <w:p w14:paraId="101738CE" w14:textId="77777777" w:rsidR="005774B4" w:rsidRDefault="00000000">
      <w:r>
        <w:t>__________________________________________________________________________________</w:t>
      </w:r>
    </w:p>
    <w:p w14:paraId="65EAE643" w14:textId="77777777" w:rsidR="005774B4" w:rsidRDefault="00000000">
      <w:r>
        <w:lastRenderedPageBreak/>
        <w:t>__________________________________________________________________________________</w:t>
      </w:r>
    </w:p>
    <w:p w14:paraId="7F9097B7" w14:textId="77777777" w:rsidR="005774B4" w:rsidRDefault="00000000">
      <w:r>
        <w:t>__________________________________________________________________________________</w:t>
      </w:r>
    </w:p>
    <w:p w14:paraId="69193F97" w14:textId="77777777" w:rsidR="005774B4" w:rsidRDefault="00000000">
      <w:r>
        <w:t>__________________________________________________________________________________</w:t>
      </w:r>
    </w:p>
    <w:p w14:paraId="08A9644B" w14:textId="77777777" w:rsidR="005774B4" w:rsidRDefault="005774B4"/>
    <w:p w14:paraId="65793BF4" w14:textId="77777777" w:rsidR="005774B4" w:rsidRDefault="00000000">
      <w:r>
        <w:br w:type="page"/>
      </w:r>
    </w:p>
    <w:p w14:paraId="76FDEE02" w14:textId="77777777" w:rsidR="005774B4" w:rsidRDefault="00000000">
      <w:pPr>
        <w:pStyle w:val="Heading1"/>
      </w:pPr>
      <w:r>
        <w:lastRenderedPageBreak/>
        <w:t>Standard 14: Handling information</w:t>
      </w:r>
    </w:p>
    <w:p w14:paraId="06A0B1ED" w14:textId="77777777" w:rsidR="005774B4" w:rsidRDefault="00000000">
      <w:r>
        <w:t>Answer the following assessment criteria questions. Use the space provided to write your answers.</w:t>
      </w:r>
    </w:p>
    <w:p w14:paraId="5DD6737D" w14:textId="77777777" w:rsidR="005774B4" w:rsidRDefault="00000000">
      <w:pPr>
        <w:pStyle w:val="ListNumber"/>
      </w:pPr>
      <w:r>
        <w:t>14.1a Describe legislation for handling information.</w:t>
      </w:r>
    </w:p>
    <w:p w14:paraId="07196A90" w14:textId="77777777" w:rsidR="005774B4" w:rsidRDefault="00000000">
      <w:r>
        <w:t>__________________________________________________________________________________</w:t>
      </w:r>
    </w:p>
    <w:p w14:paraId="7519DC38" w14:textId="77777777" w:rsidR="005774B4" w:rsidRDefault="00000000">
      <w:r>
        <w:t>__________________________________________________________________________________</w:t>
      </w:r>
    </w:p>
    <w:p w14:paraId="7C223C3D" w14:textId="77777777" w:rsidR="005774B4" w:rsidRDefault="00000000">
      <w:r>
        <w:t>__________________________________________________________________________________</w:t>
      </w:r>
    </w:p>
    <w:p w14:paraId="486DDF94" w14:textId="77777777" w:rsidR="005774B4" w:rsidRDefault="00000000">
      <w:r>
        <w:t>__________________________________________________________________________________</w:t>
      </w:r>
    </w:p>
    <w:p w14:paraId="3A270E80" w14:textId="77777777" w:rsidR="005774B4" w:rsidRDefault="005774B4"/>
    <w:p w14:paraId="07642742" w14:textId="77777777" w:rsidR="005774B4" w:rsidRDefault="00000000">
      <w:pPr>
        <w:pStyle w:val="ListNumber"/>
      </w:pPr>
      <w:r>
        <w:t>14.1b Explain why secure systems are important.</w:t>
      </w:r>
    </w:p>
    <w:p w14:paraId="2842D1E4" w14:textId="77777777" w:rsidR="005774B4" w:rsidRDefault="00000000">
      <w:r>
        <w:t>__________________________________________________________________________________</w:t>
      </w:r>
    </w:p>
    <w:p w14:paraId="267AD32C" w14:textId="77777777" w:rsidR="005774B4" w:rsidRDefault="00000000">
      <w:r>
        <w:t>__________________________________________________________________________________</w:t>
      </w:r>
    </w:p>
    <w:p w14:paraId="5104136E" w14:textId="77777777" w:rsidR="005774B4" w:rsidRDefault="00000000">
      <w:r>
        <w:t>__________________________________________________________________________________</w:t>
      </w:r>
    </w:p>
    <w:p w14:paraId="246A31A3" w14:textId="77777777" w:rsidR="005774B4" w:rsidRDefault="00000000">
      <w:r>
        <w:t>__________________________________________________________________________________</w:t>
      </w:r>
    </w:p>
    <w:p w14:paraId="18FF096B" w14:textId="77777777" w:rsidR="005774B4" w:rsidRDefault="005774B4"/>
    <w:p w14:paraId="0B190120" w14:textId="77777777" w:rsidR="005774B4" w:rsidRDefault="00000000">
      <w:pPr>
        <w:pStyle w:val="ListNumber"/>
      </w:pPr>
      <w:r>
        <w:t>14.1c Demonstrate how to keep accurate records.</w:t>
      </w:r>
    </w:p>
    <w:p w14:paraId="594CE564" w14:textId="77777777" w:rsidR="005774B4" w:rsidRDefault="00000000">
      <w:r>
        <w:t>__________________________________________________________________________________</w:t>
      </w:r>
    </w:p>
    <w:p w14:paraId="76091314" w14:textId="77777777" w:rsidR="005774B4" w:rsidRDefault="00000000">
      <w:r>
        <w:t>__________________________________________________________________________________</w:t>
      </w:r>
    </w:p>
    <w:p w14:paraId="552DD9BB" w14:textId="77777777" w:rsidR="005774B4" w:rsidRDefault="00000000">
      <w:r>
        <w:t>__________________________________________________________________________________</w:t>
      </w:r>
    </w:p>
    <w:p w14:paraId="5B06B153" w14:textId="77777777" w:rsidR="005774B4" w:rsidRDefault="00000000">
      <w:r>
        <w:t>__________________________________________________________________________________</w:t>
      </w:r>
    </w:p>
    <w:p w14:paraId="2ACDA78D" w14:textId="77777777" w:rsidR="005774B4" w:rsidRDefault="005774B4"/>
    <w:p w14:paraId="2EA1A35E" w14:textId="77777777" w:rsidR="005774B4" w:rsidRDefault="00000000">
      <w:pPr>
        <w:pStyle w:val="ListNumber"/>
      </w:pPr>
      <w:r>
        <w:t>14.1d Explain how and to whom to report data breaches.</w:t>
      </w:r>
    </w:p>
    <w:p w14:paraId="0A050A25" w14:textId="77777777" w:rsidR="005774B4" w:rsidRDefault="00000000">
      <w:r>
        <w:t>__________________________________________________________________________________</w:t>
      </w:r>
    </w:p>
    <w:p w14:paraId="7E62DB5E" w14:textId="77777777" w:rsidR="005774B4" w:rsidRDefault="00000000">
      <w:r>
        <w:t>__________________________________________________________________________________</w:t>
      </w:r>
    </w:p>
    <w:p w14:paraId="3186B29D" w14:textId="77777777" w:rsidR="005774B4" w:rsidRDefault="00000000">
      <w:r>
        <w:t>__________________________________________________________________________________</w:t>
      </w:r>
    </w:p>
    <w:p w14:paraId="177F087B" w14:textId="77777777" w:rsidR="005774B4" w:rsidRDefault="00000000">
      <w:r>
        <w:t>__________________________________________________________________________________</w:t>
      </w:r>
    </w:p>
    <w:p w14:paraId="7F75092F" w14:textId="77777777" w:rsidR="005774B4" w:rsidRDefault="005774B4"/>
    <w:p w14:paraId="47EE3A3F" w14:textId="77777777" w:rsidR="005774B4" w:rsidRDefault="00000000">
      <w:r>
        <w:br w:type="page"/>
      </w:r>
    </w:p>
    <w:p w14:paraId="193D6B90" w14:textId="77777777" w:rsidR="005774B4" w:rsidRDefault="00000000">
      <w:pPr>
        <w:pStyle w:val="Heading1"/>
      </w:pPr>
      <w:r>
        <w:lastRenderedPageBreak/>
        <w:t>Standard 15: Infection prevention and control</w:t>
      </w:r>
    </w:p>
    <w:p w14:paraId="645443A2" w14:textId="77777777" w:rsidR="005774B4" w:rsidRDefault="00000000">
      <w:r>
        <w:t>Answer the following assessment criteria questions. Use the space provided to write your answers.</w:t>
      </w:r>
    </w:p>
    <w:p w14:paraId="0FB39344" w14:textId="77777777" w:rsidR="005774B4" w:rsidRDefault="00000000">
      <w:pPr>
        <w:pStyle w:val="ListNumber"/>
      </w:pPr>
      <w:r>
        <w:t>15.1a Describe the causes of infection and chain of infection.</w:t>
      </w:r>
    </w:p>
    <w:p w14:paraId="77256361" w14:textId="77777777" w:rsidR="005774B4" w:rsidRDefault="00000000">
      <w:r>
        <w:t>__________________________________________________________________________________</w:t>
      </w:r>
    </w:p>
    <w:p w14:paraId="70626B9C" w14:textId="77777777" w:rsidR="005774B4" w:rsidRDefault="00000000">
      <w:r>
        <w:t>__________________________________________________________________________________</w:t>
      </w:r>
    </w:p>
    <w:p w14:paraId="0AC724C1" w14:textId="77777777" w:rsidR="005774B4" w:rsidRDefault="00000000">
      <w:r>
        <w:t>__________________________________________________________________________________</w:t>
      </w:r>
    </w:p>
    <w:p w14:paraId="14D9B4F1" w14:textId="77777777" w:rsidR="005774B4" w:rsidRDefault="00000000">
      <w:r>
        <w:t>__________________________________________________________________________________</w:t>
      </w:r>
    </w:p>
    <w:p w14:paraId="7EFF3732" w14:textId="77777777" w:rsidR="005774B4" w:rsidRDefault="005774B4"/>
    <w:p w14:paraId="1FF57B77" w14:textId="77777777" w:rsidR="005774B4" w:rsidRDefault="00000000">
      <w:pPr>
        <w:pStyle w:val="ListNumber"/>
      </w:pPr>
      <w:r>
        <w:t>15.1b Identify standard infection control precautions.</w:t>
      </w:r>
    </w:p>
    <w:p w14:paraId="278E5947" w14:textId="77777777" w:rsidR="005774B4" w:rsidRDefault="00000000">
      <w:r>
        <w:t>__________________________________________________________________________________</w:t>
      </w:r>
    </w:p>
    <w:p w14:paraId="1B03B27E" w14:textId="77777777" w:rsidR="005774B4" w:rsidRDefault="00000000">
      <w:r>
        <w:t>__________________________________________________________________________________</w:t>
      </w:r>
    </w:p>
    <w:p w14:paraId="77E33A00" w14:textId="77777777" w:rsidR="005774B4" w:rsidRDefault="00000000">
      <w:r>
        <w:t>__________________________________________________________________________________</w:t>
      </w:r>
    </w:p>
    <w:p w14:paraId="633514F9" w14:textId="77777777" w:rsidR="005774B4" w:rsidRDefault="00000000">
      <w:r>
        <w:t>__________________________________________________________________________________</w:t>
      </w:r>
    </w:p>
    <w:p w14:paraId="067281C8" w14:textId="77777777" w:rsidR="005774B4" w:rsidRDefault="005774B4"/>
    <w:p w14:paraId="71E989A7" w14:textId="77777777" w:rsidR="005774B4" w:rsidRDefault="00000000">
      <w:pPr>
        <w:pStyle w:val="ListNumber"/>
      </w:pPr>
      <w:r>
        <w:t>15.1c Explain your role in infection prevention.</w:t>
      </w:r>
    </w:p>
    <w:p w14:paraId="2752CE1F" w14:textId="77777777" w:rsidR="005774B4" w:rsidRDefault="00000000">
      <w:r>
        <w:t>__________________________________________________________________________________</w:t>
      </w:r>
    </w:p>
    <w:p w14:paraId="2EBA37E1" w14:textId="77777777" w:rsidR="005774B4" w:rsidRDefault="00000000">
      <w:r>
        <w:t>__________________________________________________________________________________</w:t>
      </w:r>
    </w:p>
    <w:p w14:paraId="38FE8A8E" w14:textId="77777777" w:rsidR="005774B4" w:rsidRDefault="00000000">
      <w:r>
        <w:t>__________________________________________________________________________________</w:t>
      </w:r>
    </w:p>
    <w:p w14:paraId="18163EEF" w14:textId="77777777" w:rsidR="005774B4" w:rsidRDefault="00000000">
      <w:r>
        <w:t>__________________________________________________________________________________</w:t>
      </w:r>
    </w:p>
    <w:p w14:paraId="28790608" w14:textId="77777777" w:rsidR="005774B4" w:rsidRDefault="005774B4"/>
    <w:p w14:paraId="45E92504" w14:textId="77777777" w:rsidR="005774B4" w:rsidRDefault="00000000">
      <w:pPr>
        <w:pStyle w:val="ListNumber"/>
      </w:pPr>
      <w:r>
        <w:t>15.1d Demonstrate effective hand hygiene.</w:t>
      </w:r>
    </w:p>
    <w:p w14:paraId="1C3DE891" w14:textId="77777777" w:rsidR="005774B4" w:rsidRDefault="00000000">
      <w:r>
        <w:t>__________________________________________________________________________________</w:t>
      </w:r>
    </w:p>
    <w:p w14:paraId="0E0FBB8D" w14:textId="77777777" w:rsidR="005774B4" w:rsidRDefault="00000000">
      <w:r>
        <w:t>__________________________________________________________________________________</w:t>
      </w:r>
    </w:p>
    <w:p w14:paraId="0C9ABE88" w14:textId="77777777" w:rsidR="005774B4" w:rsidRDefault="00000000">
      <w:r>
        <w:t>__________________________________________________________________________________</w:t>
      </w:r>
    </w:p>
    <w:p w14:paraId="278C24A0" w14:textId="77777777" w:rsidR="005774B4" w:rsidRDefault="00000000">
      <w:r>
        <w:t>__________________________________________________________________________________</w:t>
      </w:r>
    </w:p>
    <w:p w14:paraId="4665D0F6" w14:textId="77777777" w:rsidR="005774B4" w:rsidRDefault="005774B4"/>
    <w:p w14:paraId="4B0E481B" w14:textId="77777777" w:rsidR="005774B4" w:rsidRDefault="00000000">
      <w:pPr>
        <w:pStyle w:val="ListNumber"/>
      </w:pPr>
      <w:r>
        <w:t>15.1f Identify types of PPE and when to use them.</w:t>
      </w:r>
    </w:p>
    <w:p w14:paraId="7DF10C5F" w14:textId="77777777" w:rsidR="005774B4" w:rsidRDefault="00000000">
      <w:r>
        <w:t>__________________________________________________________________________________</w:t>
      </w:r>
    </w:p>
    <w:p w14:paraId="23748D2D" w14:textId="77777777" w:rsidR="005774B4" w:rsidRDefault="00000000">
      <w:r>
        <w:lastRenderedPageBreak/>
        <w:t>__________________________________________________________________________________</w:t>
      </w:r>
    </w:p>
    <w:p w14:paraId="4958CA25" w14:textId="77777777" w:rsidR="005774B4" w:rsidRDefault="00000000">
      <w:r>
        <w:t>__________________________________________________________________________________</w:t>
      </w:r>
    </w:p>
    <w:p w14:paraId="6E4FBC43" w14:textId="77777777" w:rsidR="005774B4" w:rsidRDefault="00000000">
      <w:r>
        <w:t>__________________________________________________________________________________</w:t>
      </w:r>
    </w:p>
    <w:p w14:paraId="03F659D8" w14:textId="77777777" w:rsidR="005774B4" w:rsidRDefault="005774B4"/>
    <w:p w14:paraId="6074F241" w14:textId="77777777" w:rsidR="00743130" w:rsidRPr="003E3A8D" w:rsidRDefault="00743130" w:rsidP="00743130">
      <w:pPr>
        <w:rPr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43130" w14:paraId="27561D0E" w14:textId="77777777" w:rsidTr="00B33C2B">
        <w:trPr>
          <w:trHeight w:val="2237"/>
        </w:trPr>
        <w:tc>
          <w:tcPr>
            <w:tcW w:w="8990" w:type="dxa"/>
          </w:tcPr>
          <w:p w14:paraId="017E8F18" w14:textId="30B6252C" w:rsidR="00743130" w:rsidRPr="004A40AE" w:rsidRDefault="00743130" w:rsidP="00B33C2B">
            <w:pPr>
              <w:rPr>
                <w:b/>
              </w:rPr>
            </w:pPr>
            <w:r w:rsidRPr="004A40AE">
              <w:rPr>
                <w:b/>
              </w:rPr>
              <w:t>Assessor Feedback:</w:t>
            </w:r>
          </w:p>
          <w:p w14:paraId="6F443946" w14:textId="77777777" w:rsidR="00743130" w:rsidRDefault="00743130" w:rsidP="00B33C2B"/>
        </w:tc>
      </w:tr>
    </w:tbl>
    <w:p w14:paraId="2DA5733C" w14:textId="77777777" w:rsidR="00743130" w:rsidRDefault="00743130" w:rsidP="00743130">
      <w:pPr>
        <w:ind w:left="360"/>
      </w:pPr>
    </w:p>
    <w:p w14:paraId="3F4293C6" w14:textId="77777777" w:rsidR="00743130" w:rsidRDefault="00743130" w:rsidP="00743130">
      <w:pPr>
        <w:ind w:left="360"/>
      </w:pPr>
    </w:p>
    <w:p w14:paraId="782BD7A3" w14:textId="77777777" w:rsidR="00743130" w:rsidRDefault="00743130" w:rsidP="00743130">
      <w:pPr>
        <w:ind w:left="360"/>
      </w:pPr>
    </w:p>
    <w:p w14:paraId="44FC77B5" w14:textId="77777777" w:rsidR="00743130" w:rsidRDefault="00743130" w:rsidP="00743130">
      <w:pPr>
        <w:ind w:firstLine="360"/>
      </w:pPr>
      <w:r>
        <w:t>Candidate Signature: ………………………………………………..  Date: ………………….</w:t>
      </w:r>
    </w:p>
    <w:p w14:paraId="24893F62" w14:textId="77777777" w:rsidR="00743130" w:rsidRDefault="00743130" w:rsidP="00743130">
      <w:pPr>
        <w:ind w:left="360"/>
      </w:pPr>
    </w:p>
    <w:p w14:paraId="40516A45" w14:textId="77777777" w:rsidR="00743130" w:rsidRDefault="00743130" w:rsidP="00743130">
      <w:pPr>
        <w:ind w:left="360"/>
      </w:pPr>
      <w:r>
        <w:t>Assessor Signature: …………………………………………………. Date: ………………….</w:t>
      </w:r>
    </w:p>
    <w:p w14:paraId="725FCE29" w14:textId="77777777" w:rsidR="00743130" w:rsidRDefault="00743130"/>
    <w:sectPr w:rsidR="00743130" w:rsidSect="0074313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8744" w14:textId="77777777" w:rsidR="00765306" w:rsidRDefault="00765306" w:rsidP="00743130">
      <w:pPr>
        <w:spacing w:after="0" w:line="240" w:lineRule="auto"/>
      </w:pPr>
      <w:r>
        <w:separator/>
      </w:r>
    </w:p>
  </w:endnote>
  <w:endnote w:type="continuationSeparator" w:id="0">
    <w:p w14:paraId="018470BA" w14:textId="77777777" w:rsidR="00765306" w:rsidRDefault="00765306" w:rsidP="0074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2A07" w14:textId="13764881" w:rsidR="00743130" w:rsidRDefault="00743130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Learning Connect, CC1 to CC15                                                                                                                                         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37B2862" w14:textId="77777777" w:rsidR="00743130" w:rsidRDefault="00743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A1DA" w14:textId="77777777" w:rsidR="00765306" w:rsidRDefault="00765306" w:rsidP="00743130">
      <w:pPr>
        <w:spacing w:after="0" w:line="240" w:lineRule="auto"/>
      </w:pPr>
      <w:r>
        <w:separator/>
      </w:r>
    </w:p>
  </w:footnote>
  <w:footnote w:type="continuationSeparator" w:id="0">
    <w:p w14:paraId="612CD34B" w14:textId="77777777" w:rsidR="00765306" w:rsidRDefault="00765306" w:rsidP="00743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1418791">
    <w:abstractNumId w:val="8"/>
  </w:num>
  <w:num w:numId="2" w16cid:durableId="360322222">
    <w:abstractNumId w:val="6"/>
  </w:num>
  <w:num w:numId="3" w16cid:durableId="1136022705">
    <w:abstractNumId w:val="5"/>
  </w:num>
  <w:num w:numId="4" w16cid:durableId="2128234602">
    <w:abstractNumId w:val="4"/>
  </w:num>
  <w:num w:numId="5" w16cid:durableId="730151611">
    <w:abstractNumId w:val="7"/>
  </w:num>
  <w:num w:numId="6" w16cid:durableId="1687443298">
    <w:abstractNumId w:val="3"/>
  </w:num>
  <w:num w:numId="7" w16cid:durableId="1866098222">
    <w:abstractNumId w:val="2"/>
  </w:num>
  <w:num w:numId="8" w16cid:durableId="1228758623">
    <w:abstractNumId w:val="1"/>
  </w:num>
  <w:num w:numId="9" w16cid:durableId="65761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163A"/>
    <w:rsid w:val="0029639D"/>
    <w:rsid w:val="00326F90"/>
    <w:rsid w:val="005774B4"/>
    <w:rsid w:val="0062391F"/>
    <w:rsid w:val="00743130"/>
    <w:rsid w:val="0076530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14379E"/>
  <w14:defaultImageDpi w14:val="300"/>
  <w15:docId w15:val="{3B194E11-774E-1647-8284-86CBF28A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4254</Words>
  <Characters>24251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Learning Connect Construction</cp:lastModifiedBy>
  <cp:revision>3</cp:revision>
  <dcterms:created xsi:type="dcterms:W3CDTF">2013-12-23T23:15:00Z</dcterms:created>
  <dcterms:modified xsi:type="dcterms:W3CDTF">2025-06-29T16:07:00Z</dcterms:modified>
  <cp:category/>
</cp:coreProperties>
</file>